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758B7" w14:textId="77777777" w:rsidR="00525D75" w:rsidRPr="002A7FCE" w:rsidRDefault="00000000">
      <w:pPr>
        <w:rPr>
          <w:b/>
          <w:bCs/>
        </w:rPr>
      </w:pPr>
      <w:r w:rsidRPr="002A7FCE">
        <w:rPr>
          <w:b/>
          <w:bCs/>
        </w:rPr>
        <w:br/>
        <w:t>1. TALEPTE BULUNAN BİRİM / KİŞİ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7371"/>
      </w:tblGrid>
      <w:tr w:rsidR="00525D75" w14:paraId="284F3763" w14:textId="77777777" w:rsidTr="009858AD">
        <w:tc>
          <w:tcPr>
            <w:tcW w:w="1980" w:type="dxa"/>
          </w:tcPr>
          <w:p w14:paraId="3B3322D2" w14:textId="77777777" w:rsidR="00525D75" w:rsidRDefault="00000000">
            <w:r>
              <w:t>Adı Soyadı</w:t>
            </w:r>
          </w:p>
        </w:tc>
        <w:tc>
          <w:tcPr>
            <w:tcW w:w="7371" w:type="dxa"/>
          </w:tcPr>
          <w:p w14:paraId="33CBB0ED" w14:textId="77777777" w:rsidR="00525D75" w:rsidRDefault="00525D75"/>
        </w:tc>
      </w:tr>
      <w:tr w:rsidR="00525D75" w14:paraId="30B2F442" w14:textId="77777777" w:rsidTr="009858AD">
        <w:tc>
          <w:tcPr>
            <w:tcW w:w="1980" w:type="dxa"/>
          </w:tcPr>
          <w:p w14:paraId="020C88CA" w14:textId="77777777" w:rsidR="00525D75" w:rsidRDefault="00000000">
            <w:r>
              <w:t>Görevi</w:t>
            </w:r>
          </w:p>
        </w:tc>
        <w:tc>
          <w:tcPr>
            <w:tcW w:w="7371" w:type="dxa"/>
          </w:tcPr>
          <w:p w14:paraId="35E86D39" w14:textId="77777777" w:rsidR="00525D75" w:rsidRDefault="00525D75"/>
        </w:tc>
      </w:tr>
      <w:tr w:rsidR="00525D75" w14:paraId="4F9FB2A0" w14:textId="77777777" w:rsidTr="009858AD">
        <w:tc>
          <w:tcPr>
            <w:tcW w:w="1980" w:type="dxa"/>
          </w:tcPr>
          <w:p w14:paraId="5C515C92" w14:textId="77777777" w:rsidR="00525D75" w:rsidRDefault="00000000">
            <w:r>
              <w:t>Birimi</w:t>
            </w:r>
          </w:p>
        </w:tc>
        <w:tc>
          <w:tcPr>
            <w:tcW w:w="7371" w:type="dxa"/>
          </w:tcPr>
          <w:p w14:paraId="385929A7" w14:textId="77777777" w:rsidR="00525D75" w:rsidRDefault="00525D75"/>
        </w:tc>
      </w:tr>
      <w:tr w:rsidR="00525D75" w14:paraId="59A0B40A" w14:textId="77777777" w:rsidTr="009858AD">
        <w:tc>
          <w:tcPr>
            <w:tcW w:w="1980" w:type="dxa"/>
          </w:tcPr>
          <w:p w14:paraId="3C947E7D" w14:textId="77777777" w:rsidR="00525D75" w:rsidRDefault="00000000">
            <w:r>
              <w:t>İmza</w:t>
            </w:r>
          </w:p>
        </w:tc>
        <w:tc>
          <w:tcPr>
            <w:tcW w:w="7371" w:type="dxa"/>
          </w:tcPr>
          <w:p w14:paraId="27C55D80" w14:textId="77777777" w:rsidR="00525D75" w:rsidRDefault="00525D75"/>
        </w:tc>
      </w:tr>
      <w:tr w:rsidR="00525D75" w14:paraId="4F03CB04" w14:textId="77777777" w:rsidTr="009858AD">
        <w:tc>
          <w:tcPr>
            <w:tcW w:w="1980" w:type="dxa"/>
          </w:tcPr>
          <w:p w14:paraId="0527DAD9" w14:textId="77777777" w:rsidR="00525D75" w:rsidRDefault="00000000">
            <w:r>
              <w:t>Tarih</w:t>
            </w:r>
          </w:p>
        </w:tc>
        <w:tc>
          <w:tcPr>
            <w:tcW w:w="7371" w:type="dxa"/>
          </w:tcPr>
          <w:p w14:paraId="650369EE" w14:textId="77777777" w:rsidR="00525D75" w:rsidRDefault="00525D75"/>
        </w:tc>
      </w:tr>
    </w:tbl>
    <w:p w14:paraId="5F904672" w14:textId="6431D34C" w:rsidR="00525D75" w:rsidRPr="002A7FCE" w:rsidRDefault="00000000" w:rsidP="00FA7DA9">
      <w:pPr>
        <w:spacing w:line="480" w:lineRule="auto"/>
        <w:rPr>
          <w:b/>
          <w:bCs/>
        </w:rPr>
      </w:pPr>
      <w:r>
        <w:br/>
      </w:r>
      <w:r w:rsidRPr="002A7FCE">
        <w:rPr>
          <w:b/>
          <w:bCs/>
        </w:rPr>
        <w:t>2. TALEP TÜRÜ</w:t>
      </w:r>
    </w:p>
    <w:p w14:paraId="3CEB7621" w14:textId="714073AC" w:rsidR="00525D75" w:rsidRDefault="00000000">
      <w:r>
        <w:t>☐ Yeni Doküman Hazırlama</w:t>
      </w:r>
      <w:r>
        <w:br/>
        <w:t>☐ Revizyon</w:t>
      </w:r>
      <w:r>
        <w:br/>
        <w:t xml:space="preserve">☐ Yürürlükten Kaldırma </w:t>
      </w:r>
    </w:p>
    <w:p w14:paraId="5D695AA5" w14:textId="77777777" w:rsidR="009858AD" w:rsidRDefault="009858AD"/>
    <w:p w14:paraId="64FBA363" w14:textId="447E3B36" w:rsidR="009858AD" w:rsidRDefault="009858AD">
      <w:pPr>
        <w:rPr>
          <w:b/>
          <w:bCs/>
        </w:rPr>
      </w:pPr>
      <w:r w:rsidRPr="009858AD">
        <w:rPr>
          <w:b/>
          <w:bCs/>
        </w:rPr>
        <w:t>3. DOKÜMAN BİLGİLERİ</w:t>
      </w:r>
    </w:p>
    <w:p w14:paraId="301FAD5A" w14:textId="1766F781" w:rsidR="00525D75" w:rsidRPr="002A7FCE" w:rsidRDefault="00000000" w:rsidP="00FA7DA9">
      <w:pPr>
        <w:ind w:firstLine="720"/>
        <w:jc w:val="both"/>
        <w:rPr>
          <w:b/>
          <w:bCs/>
        </w:rPr>
      </w:pPr>
      <w:r w:rsidRPr="002A7FCE">
        <w:rPr>
          <w:b/>
          <w:bCs/>
        </w:rPr>
        <w:t>3.</w:t>
      </w:r>
      <w:r w:rsidR="009858AD">
        <w:rPr>
          <w:b/>
          <w:bCs/>
        </w:rPr>
        <w:t>1. TALEP EDİLEN</w:t>
      </w:r>
      <w:r w:rsidRPr="002A7FCE">
        <w:rPr>
          <w:b/>
          <w:bCs/>
        </w:rPr>
        <w:t xml:space="preserve"> DOKÜMAN BİLGİLERİ</w:t>
      </w:r>
      <w:r w:rsidR="00FA7DA9">
        <w:rPr>
          <w:b/>
          <w:bCs/>
        </w:rPr>
        <w:t xml:space="preserve"> (Talep Türü “Yeni Doküman Hazırlama” Seçildiyse)</w:t>
      </w: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1838"/>
        <w:gridCol w:w="7655"/>
      </w:tblGrid>
      <w:tr w:rsidR="00525D75" w14:paraId="5CDA2535" w14:textId="77777777" w:rsidTr="009858AD">
        <w:tc>
          <w:tcPr>
            <w:tcW w:w="1838" w:type="dxa"/>
          </w:tcPr>
          <w:p w14:paraId="6389CB1E" w14:textId="77777777" w:rsidR="00525D75" w:rsidRDefault="00000000">
            <w:r>
              <w:t>Doküman Adı</w:t>
            </w:r>
          </w:p>
        </w:tc>
        <w:tc>
          <w:tcPr>
            <w:tcW w:w="7655" w:type="dxa"/>
          </w:tcPr>
          <w:p w14:paraId="384226E0" w14:textId="77777777" w:rsidR="00525D75" w:rsidRDefault="00525D75"/>
        </w:tc>
      </w:tr>
    </w:tbl>
    <w:p w14:paraId="4C4DB450" w14:textId="77777777" w:rsidR="009858AD" w:rsidRDefault="009858AD"/>
    <w:p w14:paraId="3C70E566" w14:textId="1BD6A328" w:rsidR="009858AD" w:rsidRPr="009858AD" w:rsidRDefault="009858AD" w:rsidP="00FA7DA9">
      <w:pPr>
        <w:ind w:firstLine="720"/>
        <w:jc w:val="both"/>
        <w:rPr>
          <w:b/>
          <w:bCs/>
        </w:rPr>
      </w:pPr>
      <w:r w:rsidRPr="009858AD">
        <w:rPr>
          <w:b/>
          <w:bCs/>
        </w:rPr>
        <w:t>3.2. REVİZE EDİLEN DOKÜMAN BİLGİLERİ</w:t>
      </w:r>
      <w:r>
        <w:rPr>
          <w:b/>
          <w:bCs/>
        </w:rPr>
        <w:t xml:space="preserve"> (</w:t>
      </w:r>
      <w:r w:rsidR="00FA7DA9">
        <w:rPr>
          <w:b/>
          <w:bCs/>
        </w:rPr>
        <w:t>Talep Türü “Revizyon” Seçildiyse</w:t>
      </w:r>
      <w:r>
        <w:rPr>
          <w:b/>
          <w:bCs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7556"/>
      </w:tblGrid>
      <w:tr w:rsidR="009858AD" w14:paraId="1066522E" w14:textId="77777777" w:rsidTr="009858AD">
        <w:tc>
          <w:tcPr>
            <w:tcW w:w="1838" w:type="dxa"/>
          </w:tcPr>
          <w:p w14:paraId="77712366" w14:textId="017FBAC3" w:rsidR="009858AD" w:rsidRDefault="009858AD">
            <w:r w:rsidRPr="009858AD">
              <w:t>Doküman No</w:t>
            </w:r>
          </w:p>
        </w:tc>
        <w:tc>
          <w:tcPr>
            <w:tcW w:w="7556" w:type="dxa"/>
          </w:tcPr>
          <w:p w14:paraId="4A67EFC6" w14:textId="77777777" w:rsidR="009858AD" w:rsidRDefault="009858AD"/>
        </w:tc>
      </w:tr>
      <w:tr w:rsidR="009858AD" w14:paraId="61AA4D9A" w14:textId="77777777" w:rsidTr="009858AD">
        <w:tc>
          <w:tcPr>
            <w:tcW w:w="1838" w:type="dxa"/>
          </w:tcPr>
          <w:p w14:paraId="406B5A9F" w14:textId="1CBC16C4" w:rsidR="009858AD" w:rsidRDefault="009858AD">
            <w:r w:rsidRPr="009858AD">
              <w:t>Doküman Adı</w:t>
            </w:r>
          </w:p>
        </w:tc>
        <w:tc>
          <w:tcPr>
            <w:tcW w:w="7556" w:type="dxa"/>
          </w:tcPr>
          <w:p w14:paraId="71804A2B" w14:textId="77777777" w:rsidR="009858AD" w:rsidRDefault="009858AD"/>
        </w:tc>
      </w:tr>
    </w:tbl>
    <w:p w14:paraId="281AC2BF" w14:textId="77777777" w:rsidR="00FA7DA9" w:rsidRDefault="00FA7DA9" w:rsidP="00FA7DA9"/>
    <w:p w14:paraId="25ADDC00" w14:textId="7A22D8C6" w:rsidR="00FA7DA9" w:rsidRPr="009858AD" w:rsidRDefault="00FA7DA9" w:rsidP="00FA7DA9">
      <w:pPr>
        <w:ind w:firstLine="720"/>
        <w:jc w:val="both"/>
        <w:rPr>
          <w:b/>
          <w:bCs/>
        </w:rPr>
      </w:pPr>
      <w:r w:rsidRPr="009858AD">
        <w:rPr>
          <w:b/>
          <w:bCs/>
        </w:rPr>
        <w:t>3.</w:t>
      </w:r>
      <w:r>
        <w:rPr>
          <w:b/>
          <w:bCs/>
        </w:rPr>
        <w:t>3</w:t>
      </w:r>
      <w:r w:rsidRPr="009858AD">
        <w:rPr>
          <w:b/>
          <w:bCs/>
        </w:rPr>
        <w:t>. REVİZE EDİLEN DOKÜMAN BİLGİLERİ</w:t>
      </w:r>
      <w:r>
        <w:rPr>
          <w:b/>
          <w:bCs/>
        </w:rPr>
        <w:t xml:space="preserve"> (Talep Türü “Yürürlükten Kaldırma” Seçildiyse)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7556"/>
      </w:tblGrid>
      <w:tr w:rsidR="00FA7DA9" w14:paraId="2AFD2CE1" w14:textId="77777777" w:rsidTr="00AE4CB6">
        <w:tc>
          <w:tcPr>
            <w:tcW w:w="1838" w:type="dxa"/>
          </w:tcPr>
          <w:p w14:paraId="19DDB1D6" w14:textId="77777777" w:rsidR="00FA7DA9" w:rsidRDefault="00FA7DA9" w:rsidP="00AE4CB6">
            <w:r w:rsidRPr="009858AD">
              <w:t>Doküman No</w:t>
            </w:r>
          </w:p>
        </w:tc>
        <w:tc>
          <w:tcPr>
            <w:tcW w:w="7556" w:type="dxa"/>
          </w:tcPr>
          <w:p w14:paraId="68FC1D4E" w14:textId="77777777" w:rsidR="00FA7DA9" w:rsidRDefault="00FA7DA9" w:rsidP="00AE4CB6"/>
        </w:tc>
      </w:tr>
      <w:tr w:rsidR="00FA7DA9" w14:paraId="39703907" w14:textId="77777777" w:rsidTr="00AE4CB6">
        <w:tc>
          <w:tcPr>
            <w:tcW w:w="1838" w:type="dxa"/>
          </w:tcPr>
          <w:p w14:paraId="4DAF6AA9" w14:textId="77777777" w:rsidR="00FA7DA9" w:rsidRDefault="00FA7DA9" w:rsidP="00AE4CB6">
            <w:r w:rsidRPr="009858AD">
              <w:t>Doküman Adı</w:t>
            </w:r>
          </w:p>
        </w:tc>
        <w:tc>
          <w:tcPr>
            <w:tcW w:w="7556" w:type="dxa"/>
          </w:tcPr>
          <w:p w14:paraId="5D9BB4B4" w14:textId="77777777" w:rsidR="00FA7DA9" w:rsidRDefault="00FA7DA9" w:rsidP="00AE4CB6"/>
        </w:tc>
      </w:tr>
    </w:tbl>
    <w:p w14:paraId="2E1C2A5F" w14:textId="77777777" w:rsidR="00FA7DA9" w:rsidRDefault="00FA7DA9"/>
    <w:p w14:paraId="37D2472F" w14:textId="65D332B0" w:rsidR="00525D75" w:rsidRPr="002A7FCE" w:rsidRDefault="00000000">
      <w:pPr>
        <w:rPr>
          <w:b/>
          <w:bCs/>
        </w:rPr>
      </w:pPr>
      <w:r>
        <w:lastRenderedPageBreak/>
        <w:br/>
      </w:r>
      <w:r w:rsidRPr="002A7FCE">
        <w:rPr>
          <w:b/>
          <w:bCs/>
        </w:rPr>
        <w:t>4. TALEP GEREKÇESİ</w:t>
      </w:r>
      <w:r w:rsidR="00FA7DA9">
        <w:rPr>
          <w:b/>
          <w:bCs/>
        </w:rPr>
        <w:t xml:space="preserve"> VE AÇIKLAMA</w:t>
      </w:r>
    </w:p>
    <w:p w14:paraId="1901A341" w14:textId="2C0A2E41" w:rsidR="00525D75" w:rsidRDefault="00000000">
      <w:r>
        <w:t>....................................................................................................................</w:t>
      </w:r>
      <w:r w:rsidR="002A7FCE">
        <w:t>......................................</w:t>
      </w:r>
      <w:r>
        <w:t>.....</w:t>
      </w:r>
      <w:r w:rsidR="002A7FCE">
        <w:t>.........................................................................................................................................................</w:t>
      </w:r>
    </w:p>
    <w:p w14:paraId="6D2188E7" w14:textId="6846140C" w:rsidR="00525D75" w:rsidRPr="002A7FCE" w:rsidRDefault="00000000">
      <w:pPr>
        <w:rPr>
          <w:b/>
          <w:bCs/>
        </w:rPr>
      </w:pPr>
      <w:r w:rsidRPr="002A7FCE">
        <w:rPr>
          <w:b/>
          <w:bCs/>
        </w:rPr>
        <w:br/>
        <w:t xml:space="preserve">5. İLGİLİ </w:t>
      </w:r>
      <w:r w:rsidR="00FA7DA9">
        <w:rPr>
          <w:b/>
          <w:bCs/>
        </w:rPr>
        <w:t xml:space="preserve">KİŞİ VEYA </w:t>
      </w:r>
      <w:r w:rsidRPr="002A7FCE">
        <w:rPr>
          <w:b/>
          <w:bCs/>
        </w:rPr>
        <w:t>KİŞİLERİN GÖRÜŞÜ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2648"/>
        <w:gridCol w:w="2326"/>
        <w:gridCol w:w="2251"/>
        <w:gridCol w:w="1417"/>
        <w:gridCol w:w="992"/>
      </w:tblGrid>
      <w:tr w:rsidR="00F57F7E" w14:paraId="3AA6B01C" w14:textId="77777777" w:rsidTr="00F57F7E">
        <w:tc>
          <w:tcPr>
            <w:tcW w:w="2648" w:type="dxa"/>
            <w:vAlign w:val="center"/>
          </w:tcPr>
          <w:p w14:paraId="3A8DE561" w14:textId="005BF590" w:rsidR="00F57F7E" w:rsidRPr="00FA7DA9" w:rsidRDefault="00F57F7E" w:rsidP="009858AD">
            <w:pPr>
              <w:jc w:val="center"/>
              <w:rPr>
                <w:b/>
                <w:bCs/>
              </w:rPr>
            </w:pPr>
            <w:r w:rsidRPr="00FA7DA9">
              <w:rPr>
                <w:b/>
                <w:bCs/>
              </w:rPr>
              <w:t>Ünvan/Ad/Soyad</w:t>
            </w:r>
          </w:p>
        </w:tc>
        <w:tc>
          <w:tcPr>
            <w:tcW w:w="2326" w:type="dxa"/>
            <w:vAlign w:val="center"/>
          </w:tcPr>
          <w:p w14:paraId="70A57D99" w14:textId="77777777" w:rsidR="00F57F7E" w:rsidRPr="00FA7DA9" w:rsidRDefault="00F57F7E" w:rsidP="009858AD">
            <w:pPr>
              <w:jc w:val="center"/>
              <w:rPr>
                <w:b/>
                <w:bCs/>
              </w:rPr>
            </w:pPr>
            <w:r w:rsidRPr="00FA7DA9">
              <w:rPr>
                <w:b/>
                <w:bCs/>
              </w:rPr>
              <w:t>Görevi</w:t>
            </w:r>
          </w:p>
        </w:tc>
        <w:tc>
          <w:tcPr>
            <w:tcW w:w="2251" w:type="dxa"/>
            <w:vAlign w:val="center"/>
          </w:tcPr>
          <w:p w14:paraId="17D03BBD" w14:textId="12B8C1C8" w:rsidR="00F57F7E" w:rsidRPr="00FA7DA9" w:rsidRDefault="00F57F7E" w:rsidP="00F57F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İlgili Dokümanın Ait Olduğu Birim Amirinin Uygunluğa Dair </w:t>
            </w:r>
            <w:r w:rsidRPr="00FA7DA9">
              <w:rPr>
                <w:b/>
                <w:bCs/>
              </w:rPr>
              <w:t>Görüş</w:t>
            </w:r>
            <w:r>
              <w:rPr>
                <w:b/>
                <w:bCs/>
              </w:rPr>
              <w:t>ü</w:t>
            </w:r>
            <w:r w:rsidRPr="00FA7DA9">
              <w:rPr>
                <w:b/>
                <w:bCs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8774736" w14:textId="4AB4159A" w:rsidR="00F57F7E" w:rsidRPr="00FA7DA9" w:rsidRDefault="00F57F7E" w:rsidP="00F57F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İmza</w:t>
            </w:r>
          </w:p>
        </w:tc>
        <w:tc>
          <w:tcPr>
            <w:tcW w:w="992" w:type="dxa"/>
            <w:vAlign w:val="center"/>
          </w:tcPr>
          <w:p w14:paraId="2A907D88" w14:textId="25F1CDF7" w:rsidR="00F57F7E" w:rsidRPr="00FA7DA9" w:rsidRDefault="00F57F7E" w:rsidP="009858AD">
            <w:pPr>
              <w:jc w:val="center"/>
              <w:rPr>
                <w:b/>
                <w:bCs/>
              </w:rPr>
            </w:pPr>
            <w:r w:rsidRPr="00FA7DA9">
              <w:rPr>
                <w:b/>
                <w:bCs/>
              </w:rPr>
              <w:t>Tarih</w:t>
            </w:r>
          </w:p>
        </w:tc>
      </w:tr>
      <w:tr w:rsidR="00F57F7E" w14:paraId="348980CB" w14:textId="77777777" w:rsidTr="00F57F7E">
        <w:trPr>
          <w:trHeight w:val="701"/>
        </w:trPr>
        <w:tc>
          <w:tcPr>
            <w:tcW w:w="2648" w:type="dxa"/>
          </w:tcPr>
          <w:p w14:paraId="27BEF3FF" w14:textId="77777777" w:rsidR="00F57F7E" w:rsidRDefault="00F57F7E"/>
        </w:tc>
        <w:tc>
          <w:tcPr>
            <w:tcW w:w="2326" w:type="dxa"/>
          </w:tcPr>
          <w:p w14:paraId="63A33E99" w14:textId="77777777" w:rsidR="00F57F7E" w:rsidRDefault="00F57F7E"/>
        </w:tc>
        <w:tc>
          <w:tcPr>
            <w:tcW w:w="2251" w:type="dxa"/>
          </w:tcPr>
          <w:p w14:paraId="08A55FEF" w14:textId="77777777" w:rsidR="00F57F7E" w:rsidRDefault="00F57F7E"/>
        </w:tc>
        <w:tc>
          <w:tcPr>
            <w:tcW w:w="1417" w:type="dxa"/>
          </w:tcPr>
          <w:p w14:paraId="78FC83EB" w14:textId="77777777" w:rsidR="00F57F7E" w:rsidRDefault="00F57F7E"/>
        </w:tc>
        <w:tc>
          <w:tcPr>
            <w:tcW w:w="992" w:type="dxa"/>
          </w:tcPr>
          <w:p w14:paraId="4B5DF9F6" w14:textId="22F3AB3A" w:rsidR="00F57F7E" w:rsidRDefault="00F57F7E"/>
        </w:tc>
      </w:tr>
      <w:tr w:rsidR="00F57F7E" w14:paraId="5EE9CEBE" w14:textId="77777777" w:rsidTr="00F57F7E">
        <w:trPr>
          <w:trHeight w:val="696"/>
        </w:trPr>
        <w:tc>
          <w:tcPr>
            <w:tcW w:w="2648" w:type="dxa"/>
          </w:tcPr>
          <w:p w14:paraId="1A1EC417" w14:textId="77777777" w:rsidR="00F57F7E" w:rsidRDefault="00F57F7E"/>
        </w:tc>
        <w:tc>
          <w:tcPr>
            <w:tcW w:w="2326" w:type="dxa"/>
          </w:tcPr>
          <w:p w14:paraId="29555FC1" w14:textId="77777777" w:rsidR="00F57F7E" w:rsidRDefault="00F57F7E"/>
        </w:tc>
        <w:tc>
          <w:tcPr>
            <w:tcW w:w="2251" w:type="dxa"/>
          </w:tcPr>
          <w:p w14:paraId="4B4727D5" w14:textId="77777777" w:rsidR="00F57F7E" w:rsidRDefault="00F57F7E"/>
        </w:tc>
        <w:tc>
          <w:tcPr>
            <w:tcW w:w="1417" w:type="dxa"/>
          </w:tcPr>
          <w:p w14:paraId="4A0A4353" w14:textId="77777777" w:rsidR="00F57F7E" w:rsidRDefault="00F57F7E"/>
        </w:tc>
        <w:tc>
          <w:tcPr>
            <w:tcW w:w="992" w:type="dxa"/>
          </w:tcPr>
          <w:p w14:paraId="03D0037A" w14:textId="0A5DC2E3" w:rsidR="00F57F7E" w:rsidRDefault="00F57F7E"/>
        </w:tc>
      </w:tr>
    </w:tbl>
    <w:p w14:paraId="6EEA2B55" w14:textId="33C2DD28" w:rsidR="00525D75" w:rsidRPr="00FA7DA9" w:rsidRDefault="00000000">
      <w:r w:rsidRPr="002A7FCE">
        <w:rPr>
          <w:b/>
          <w:bCs/>
        </w:rPr>
        <w:br/>
      </w:r>
      <w:r w:rsidRPr="002A7FCE">
        <w:rPr>
          <w:b/>
          <w:bCs/>
        </w:rPr>
        <w:br/>
      </w:r>
      <w:r w:rsidR="00FA7DA9">
        <w:rPr>
          <w:b/>
          <w:bCs/>
        </w:rPr>
        <w:t>6</w:t>
      </w:r>
      <w:r w:rsidRPr="002A7FCE">
        <w:rPr>
          <w:b/>
          <w:bCs/>
        </w:rPr>
        <w:t>. EKLER</w:t>
      </w:r>
    </w:p>
    <w:p w14:paraId="288D3DD0" w14:textId="01441522" w:rsidR="00525D75" w:rsidRDefault="00000000">
      <w:r>
        <w:t>☐ Form Örneği</w:t>
      </w:r>
      <w:r>
        <w:br/>
        <w:t>☐ Diğer (Belirtiniz): .................................................................</w:t>
      </w:r>
    </w:p>
    <w:sectPr w:rsidR="00525D75" w:rsidSect="002A7F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C7BBE" w14:textId="77777777" w:rsidR="00D30F0F" w:rsidRDefault="00D30F0F" w:rsidP="001E1F88">
      <w:pPr>
        <w:spacing w:after="0" w:line="240" w:lineRule="auto"/>
      </w:pPr>
      <w:r>
        <w:separator/>
      </w:r>
    </w:p>
  </w:endnote>
  <w:endnote w:type="continuationSeparator" w:id="0">
    <w:p w14:paraId="07233F83" w14:textId="77777777" w:rsidR="00D30F0F" w:rsidRDefault="00D30F0F" w:rsidP="001E1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A5CF" w14:textId="77777777" w:rsidR="00FA7DA9" w:rsidRDefault="00FA7DA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498" w:type="dxa"/>
      <w:tblInd w:w="-5" w:type="dxa"/>
      <w:tblLook w:val="04A0" w:firstRow="1" w:lastRow="0" w:firstColumn="1" w:lastColumn="0" w:noHBand="0" w:noVBand="1"/>
    </w:tblPr>
    <w:tblGrid>
      <w:gridCol w:w="3166"/>
      <w:gridCol w:w="3166"/>
      <w:gridCol w:w="3166"/>
    </w:tblGrid>
    <w:tr w:rsidR="001E1F88" w:rsidRPr="00A406DF" w14:paraId="066913C0" w14:textId="77777777" w:rsidTr="002A7FCE">
      <w:tc>
        <w:tcPr>
          <w:tcW w:w="3166" w:type="dxa"/>
          <w:vAlign w:val="center"/>
        </w:tcPr>
        <w:p w14:paraId="75C2A3DB" w14:textId="77777777" w:rsidR="001E1F88" w:rsidRPr="00A406DF" w:rsidRDefault="001E1F88" w:rsidP="001E1F88">
          <w:pPr>
            <w:pStyle w:val="AltBilgi"/>
            <w:jc w:val="center"/>
            <w:rPr>
              <w:rFonts w:cs="Times New Roman"/>
              <w:b/>
              <w:bCs/>
              <w:sz w:val="16"/>
              <w:szCs w:val="16"/>
            </w:rPr>
          </w:pPr>
          <w:r w:rsidRPr="00A406DF">
            <w:rPr>
              <w:rFonts w:cs="Times New Roman"/>
              <w:b/>
              <w:bCs/>
              <w:sz w:val="16"/>
              <w:szCs w:val="16"/>
            </w:rPr>
            <w:t>Hazırlayan</w:t>
          </w:r>
        </w:p>
        <w:p w14:paraId="4714FDE5" w14:textId="77777777" w:rsidR="001E1F88" w:rsidRPr="00A406DF" w:rsidRDefault="001E1F88" w:rsidP="001E1F88">
          <w:pPr>
            <w:pStyle w:val="AltBilgi"/>
            <w:jc w:val="center"/>
            <w:rPr>
              <w:rFonts w:cs="Times New Roman"/>
              <w:b/>
              <w:bCs/>
              <w:sz w:val="16"/>
              <w:szCs w:val="16"/>
            </w:rPr>
          </w:pPr>
        </w:p>
        <w:p w14:paraId="0B5D256B" w14:textId="77777777" w:rsidR="001E1F88" w:rsidRPr="00A406DF" w:rsidRDefault="001E1F88" w:rsidP="001E1F88">
          <w:pPr>
            <w:pStyle w:val="AltBilgi"/>
            <w:jc w:val="center"/>
            <w:rPr>
              <w:rFonts w:cs="Times New Roman"/>
              <w:b/>
              <w:bCs/>
              <w:sz w:val="16"/>
              <w:szCs w:val="16"/>
            </w:rPr>
          </w:pPr>
          <w:r w:rsidRPr="00A406DF">
            <w:rPr>
              <w:rFonts w:cs="Times New Roman"/>
              <w:b/>
              <w:bCs/>
              <w:sz w:val="16"/>
              <w:szCs w:val="16"/>
            </w:rPr>
            <w:t>Kalite Koordinatörlüğü</w:t>
          </w:r>
        </w:p>
        <w:p w14:paraId="0F712A94" w14:textId="77777777" w:rsidR="001E1F88" w:rsidRPr="00A406DF" w:rsidRDefault="001E1F88" w:rsidP="001E1F88">
          <w:pPr>
            <w:pStyle w:val="AltBilgi"/>
            <w:jc w:val="center"/>
            <w:rPr>
              <w:rFonts w:cs="Times New Roman"/>
              <w:b/>
              <w:bCs/>
              <w:sz w:val="16"/>
              <w:szCs w:val="16"/>
            </w:rPr>
          </w:pPr>
        </w:p>
      </w:tc>
      <w:tc>
        <w:tcPr>
          <w:tcW w:w="3166" w:type="dxa"/>
          <w:vAlign w:val="center"/>
        </w:tcPr>
        <w:p w14:paraId="037B25CB" w14:textId="77777777" w:rsidR="001E1F88" w:rsidRPr="00A406DF" w:rsidRDefault="001E1F88" w:rsidP="001E1F88">
          <w:pPr>
            <w:pStyle w:val="AltBilgi"/>
            <w:jc w:val="center"/>
            <w:rPr>
              <w:rFonts w:cs="Times New Roman"/>
              <w:b/>
              <w:bCs/>
              <w:sz w:val="16"/>
              <w:szCs w:val="16"/>
            </w:rPr>
          </w:pPr>
          <w:r w:rsidRPr="00A406DF">
            <w:rPr>
              <w:rFonts w:cs="Times New Roman"/>
              <w:b/>
              <w:bCs/>
              <w:sz w:val="16"/>
              <w:szCs w:val="16"/>
            </w:rPr>
            <w:t>Kontrol Eden</w:t>
          </w:r>
        </w:p>
        <w:p w14:paraId="26658ECD" w14:textId="77777777" w:rsidR="001E1F88" w:rsidRPr="00A406DF" w:rsidRDefault="001E1F88" w:rsidP="001E1F88">
          <w:pPr>
            <w:pStyle w:val="AltBilgi"/>
            <w:jc w:val="center"/>
            <w:rPr>
              <w:rFonts w:cs="Times New Roman"/>
              <w:b/>
              <w:bCs/>
              <w:sz w:val="16"/>
              <w:szCs w:val="16"/>
            </w:rPr>
          </w:pPr>
        </w:p>
        <w:p w14:paraId="0E83510F" w14:textId="77777777" w:rsidR="002A7FCE" w:rsidRDefault="001E1F88" w:rsidP="001E1F88">
          <w:pPr>
            <w:pStyle w:val="AltBilgi"/>
            <w:jc w:val="center"/>
            <w:rPr>
              <w:rFonts w:cs="Times New Roman"/>
              <w:b/>
              <w:bCs/>
              <w:sz w:val="16"/>
              <w:szCs w:val="16"/>
            </w:rPr>
          </w:pPr>
          <w:r w:rsidRPr="00A406DF">
            <w:rPr>
              <w:rFonts w:cs="Times New Roman"/>
              <w:b/>
              <w:bCs/>
              <w:sz w:val="16"/>
              <w:szCs w:val="16"/>
            </w:rPr>
            <w:t xml:space="preserve">Kaliteden Sorumlu Rektör Yardımcısı </w:t>
          </w:r>
        </w:p>
        <w:p w14:paraId="21240ED7" w14:textId="73CCAFDB" w:rsidR="001E1F88" w:rsidRPr="00A406DF" w:rsidRDefault="001E1F88" w:rsidP="001E1F88">
          <w:pPr>
            <w:pStyle w:val="AltBilgi"/>
            <w:jc w:val="center"/>
            <w:rPr>
              <w:rFonts w:cs="Times New Roman"/>
              <w:b/>
              <w:bCs/>
              <w:sz w:val="16"/>
              <w:szCs w:val="16"/>
            </w:rPr>
          </w:pPr>
          <w:r w:rsidRPr="00A406DF">
            <w:rPr>
              <w:rFonts w:cs="Times New Roman"/>
              <w:b/>
              <w:bCs/>
              <w:sz w:val="16"/>
              <w:szCs w:val="16"/>
            </w:rPr>
            <w:t>(Prof. Dr. Özgül KISA)</w:t>
          </w:r>
        </w:p>
        <w:p w14:paraId="7F5A02B4" w14:textId="77777777" w:rsidR="001E1F88" w:rsidRPr="00A406DF" w:rsidRDefault="001E1F88" w:rsidP="001E1F88">
          <w:pPr>
            <w:pStyle w:val="AltBilgi"/>
            <w:jc w:val="center"/>
            <w:rPr>
              <w:rFonts w:cs="Times New Roman"/>
              <w:b/>
              <w:bCs/>
              <w:sz w:val="16"/>
              <w:szCs w:val="16"/>
            </w:rPr>
          </w:pPr>
        </w:p>
      </w:tc>
      <w:tc>
        <w:tcPr>
          <w:tcW w:w="3166" w:type="dxa"/>
          <w:vAlign w:val="center"/>
        </w:tcPr>
        <w:p w14:paraId="3B26A0DD" w14:textId="77777777" w:rsidR="001E1F88" w:rsidRPr="00A406DF" w:rsidRDefault="001E1F88" w:rsidP="001E1F88">
          <w:pPr>
            <w:pStyle w:val="AltBilgi"/>
            <w:jc w:val="center"/>
            <w:rPr>
              <w:rFonts w:cs="Times New Roman"/>
              <w:b/>
              <w:bCs/>
              <w:sz w:val="16"/>
              <w:szCs w:val="16"/>
            </w:rPr>
          </w:pPr>
          <w:r w:rsidRPr="00A406DF">
            <w:rPr>
              <w:rFonts w:cs="Times New Roman"/>
              <w:b/>
              <w:bCs/>
              <w:sz w:val="16"/>
              <w:szCs w:val="16"/>
            </w:rPr>
            <w:t>Onaylayan</w:t>
          </w:r>
        </w:p>
        <w:p w14:paraId="53F6004C" w14:textId="77777777" w:rsidR="001E1F88" w:rsidRPr="00A406DF" w:rsidRDefault="001E1F88" w:rsidP="001E1F88">
          <w:pPr>
            <w:pStyle w:val="AltBilgi"/>
            <w:jc w:val="center"/>
            <w:rPr>
              <w:rFonts w:cs="Times New Roman"/>
              <w:b/>
              <w:bCs/>
              <w:sz w:val="16"/>
              <w:szCs w:val="16"/>
            </w:rPr>
          </w:pPr>
        </w:p>
        <w:p w14:paraId="1F763E6D" w14:textId="77777777" w:rsidR="001E1F88" w:rsidRPr="00A406DF" w:rsidRDefault="001E1F88" w:rsidP="001E1F88">
          <w:pPr>
            <w:pStyle w:val="AltBilgi"/>
            <w:jc w:val="center"/>
            <w:rPr>
              <w:rFonts w:cs="Times New Roman"/>
              <w:b/>
              <w:bCs/>
              <w:sz w:val="16"/>
              <w:szCs w:val="16"/>
            </w:rPr>
          </w:pPr>
          <w:r w:rsidRPr="00A406DF">
            <w:rPr>
              <w:rFonts w:cs="Times New Roman"/>
              <w:b/>
              <w:bCs/>
              <w:sz w:val="16"/>
              <w:szCs w:val="16"/>
            </w:rPr>
            <w:t>Kalite Koordinatörlüğü</w:t>
          </w:r>
        </w:p>
        <w:p w14:paraId="164594C5" w14:textId="77777777" w:rsidR="001E1F88" w:rsidRPr="00A406DF" w:rsidRDefault="001E1F88" w:rsidP="001E1F88">
          <w:pPr>
            <w:pStyle w:val="AltBilgi"/>
            <w:jc w:val="center"/>
            <w:rPr>
              <w:rFonts w:cs="Times New Roman"/>
              <w:b/>
              <w:bCs/>
              <w:sz w:val="16"/>
              <w:szCs w:val="16"/>
            </w:rPr>
          </w:pPr>
        </w:p>
      </w:tc>
    </w:tr>
  </w:tbl>
  <w:p w14:paraId="68A0AE61" w14:textId="77777777" w:rsidR="001E1F88" w:rsidRPr="00A406DF" w:rsidRDefault="001E1F88" w:rsidP="001E1F88">
    <w:pPr>
      <w:pStyle w:val="AltBilgi"/>
      <w:rPr>
        <w:rFonts w:cs="Times New Roman"/>
        <w:sz w:val="16"/>
        <w:szCs w:val="16"/>
      </w:rPr>
    </w:pPr>
    <w:r w:rsidRPr="00A406DF">
      <w:rPr>
        <w:rFonts w:cs="Times New Roman"/>
        <w:b/>
        <w:bCs/>
        <w:color w:val="1F497D" w:themeColor="text2"/>
        <w:sz w:val="16"/>
        <w:szCs w:val="16"/>
      </w:rPr>
      <w:t>Adres :</w:t>
    </w:r>
    <w:r w:rsidRPr="00A406DF">
      <w:rPr>
        <w:rFonts w:cs="Times New Roman"/>
        <w:color w:val="1F497D" w:themeColor="text2"/>
        <w:sz w:val="16"/>
        <w:szCs w:val="16"/>
      </w:rPr>
      <w:t xml:space="preserve"> </w:t>
    </w:r>
    <w:r w:rsidRPr="00A406DF">
      <w:rPr>
        <w:rFonts w:cs="Times New Roman"/>
        <w:sz w:val="16"/>
        <w:szCs w:val="16"/>
      </w:rPr>
      <w:t xml:space="preserve">Yüksek İhtisas Üniversitesi Rektörlüğü 06530                                                                                         </w:t>
    </w:r>
    <w:r w:rsidRPr="00A406DF">
      <w:rPr>
        <w:rFonts w:cs="Times New Roman"/>
        <w:sz w:val="16"/>
        <w:szCs w:val="16"/>
      </w:rPr>
      <w:tab/>
      <w:t xml:space="preserve">                 </w:t>
    </w:r>
    <w:r w:rsidRPr="00A406DF">
      <w:rPr>
        <w:rFonts w:cs="Times New Roman"/>
        <w:b/>
        <w:bCs/>
        <w:color w:val="1F497D" w:themeColor="text2"/>
        <w:sz w:val="16"/>
        <w:szCs w:val="16"/>
      </w:rPr>
      <w:t>Telefon :</w:t>
    </w:r>
    <w:r w:rsidRPr="00A406DF">
      <w:rPr>
        <w:rFonts w:cs="Times New Roman"/>
        <w:color w:val="1F497D" w:themeColor="text2"/>
        <w:sz w:val="16"/>
        <w:szCs w:val="16"/>
      </w:rPr>
      <w:t xml:space="preserve"> </w:t>
    </w:r>
    <w:r w:rsidRPr="00A406DF">
      <w:rPr>
        <w:rFonts w:cs="Times New Roman"/>
        <w:sz w:val="16"/>
        <w:szCs w:val="16"/>
      </w:rPr>
      <w:t>0312 329 10 10</w:t>
    </w:r>
  </w:p>
  <w:p w14:paraId="774EB240" w14:textId="77777777" w:rsidR="001E1F88" w:rsidRPr="00A406DF" w:rsidRDefault="001E1F88" w:rsidP="001E1F88">
    <w:pPr>
      <w:pStyle w:val="AltBilgi"/>
      <w:rPr>
        <w:rFonts w:cs="Times New Roman"/>
        <w:sz w:val="16"/>
        <w:szCs w:val="16"/>
      </w:rPr>
    </w:pPr>
    <w:r w:rsidRPr="00A406DF">
      <w:rPr>
        <w:rFonts w:cs="Times New Roman"/>
        <w:sz w:val="16"/>
        <w:szCs w:val="16"/>
      </w:rPr>
      <w:t xml:space="preserve">             Çankaya / Ankara                                                                                        </w:t>
    </w:r>
    <w:r w:rsidRPr="00A406DF">
      <w:rPr>
        <w:rFonts w:cs="Times New Roman"/>
        <w:sz w:val="16"/>
        <w:szCs w:val="16"/>
      </w:rPr>
      <w:tab/>
      <w:t xml:space="preserve">              </w:t>
    </w:r>
    <w:r w:rsidRPr="00A406DF">
      <w:rPr>
        <w:rFonts w:cs="Times New Roman"/>
        <w:b/>
        <w:bCs/>
        <w:color w:val="1F497D" w:themeColor="text2"/>
        <w:sz w:val="16"/>
        <w:szCs w:val="16"/>
      </w:rPr>
      <w:t xml:space="preserve">İnternet Adresi : </w:t>
    </w:r>
    <w:r w:rsidRPr="00A406DF">
      <w:rPr>
        <w:rFonts w:cs="Times New Roman"/>
        <w:color w:val="1F497D" w:themeColor="text2"/>
        <w:sz w:val="16"/>
        <w:szCs w:val="16"/>
      </w:rPr>
      <w:t xml:space="preserve"> </w:t>
    </w:r>
    <w:r w:rsidRPr="00A406DF">
      <w:rPr>
        <w:rFonts w:cs="Times New Roman"/>
        <w:sz w:val="16"/>
        <w:szCs w:val="16"/>
      </w:rPr>
      <w:t>www.yuksekihtisasuniversitesi.edu.tr</w:t>
    </w:r>
  </w:p>
  <w:p w14:paraId="21193A7C" w14:textId="77777777" w:rsidR="001E1F88" w:rsidRPr="00A406DF" w:rsidRDefault="001E1F88" w:rsidP="001E1F88">
    <w:pPr>
      <w:pStyle w:val="AltBilgi"/>
      <w:rPr>
        <w:rFonts w:cs="Times New Roman"/>
        <w:sz w:val="16"/>
        <w:szCs w:val="16"/>
      </w:rPr>
    </w:pPr>
    <w:r w:rsidRPr="00A406DF">
      <w:rPr>
        <w:rFonts w:cs="Times New Roman"/>
        <w:color w:val="1F497D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Pr="00A406DF">
      <w:rPr>
        <w:rFonts w:cs="Times New Roman"/>
        <w:color w:val="1F497D" w:themeColor="text2"/>
        <w:sz w:val="16"/>
        <w:szCs w:val="16"/>
      </w:rPr>
      <w:tab/>
      <w:t xml:space="preserve">               </w:t>
    </w:r>
    <w:r w:rsidRPr="00A406DF">
      <w:rPr>
        <w:rFonts w:cs="Times New Roman"/>
        <w:b/>
        <w:bCs/>
        <w:color w:val="1F497D" w:themeColor="text2"/>
        <w:sz w:val="16"/>
        <w:szCs w:val="16"/>
      </w:rPr>
      <w:t>E-posta :</w:t>
    </w:r>
    <w:r w:rsidRPr="00A406DF">
      <w:rPr>
        <w:rFonts w:cs="Times New Roman"/>
        <w:color w:val="1F497D" w:themeColor="text2"/>
        <w:sz w:val="16"/>
        <w:szCs w:val="16"/>
      </w:rPr>
      <w:t xml:space="preserve"> </w:t>
    </w:r>
    <w:r w:rsidRPr="00A406DF">
      <w:rPr>
        <w:rFonts w:cs="Times New Roman"/>
        <w:sz w:val="16"/>
        <w:szCs w:val="16"/>
      </w:rPr>
      <w:t>yiu@yiu.edu.tr</w:t>
    </w:r>
  </w:p>
  <w:p w14:paraId="5FE57CFD" w14:textId="77777777" w:rsidR="001E1F88" w:rsidRPr="00A406DF" w:rsidRDefault="001E1F88" w:rsidP="001E1F88">
    <w:pPr>
      <w:pStyle w:val="AltBilgi"/>
      <w:jc w:val="right"/>
      <w:rPr>
        <w:rFonts w:cs="Times New Roman"/>
        <w:sz w:val="16"/>
        <w:szCs w:val="16"/>
      </w:rPr>
    </w:pPr>
    <w:r w:rsidRPr="00A406DF">
      <w:rPr>
        <w:rFonts w:cs="Times New Roman"/>
        <w:sz w:val="16"/>
        <w:szCs w:val="16"/>
      </w:rPr>
      <w:tab/>
    </w:r>
    <w:r w:rsidRPr="00A406DF">
      <w:rPr>
        <w:rFonts w:cs="Times New Roman"/>
        <w:color w:val="1F497D" w:themeColor="text2"/>
        <w:sz w:val="16"/>
        <w:szCs w:val="16"/>
      </w:rPr>
      <w:t xml:space="preserve">   Sayfa </w:t>
    </w:r>
    <w:r w:rsidRPr="00A406DF">
      <w:rPr>
        <w:rFonts w:cs="Times New Roman"/>
        <w:b/>
        <w:bCs/>
        <w:color w:val="1F497D" w:themeColor="text2"/>
        <w:sz w:val="16"/>
        <w:szCs w:val="16"/>
      </w:rPr>
      <w:fldChar w:fldCharType="begin"/>
    </w:r>
    <w:r w:rsidRPr="00A406DF">
      <w:rPr>
        <w:rFonts w:cs="Times New Roman"/>
        <w:b/>
        <w:bCs/>
        <w:color w:val="1F497D" w:themeColor="text2"/>
        <w:sz w:val="16"/>
        <w:szCs w:val="16"/>
      </w:rPr>
      <w:instrText>PAGE  \* Arabic  \* MERGEFORMAT</w:instrText>
    </w:r>
    <w:r w:rsidRPr="00A406DF">
      <w:rPr>
        <w:rFonts w:cs="Times New Roman"/>
        <w:b/>
        <w:bCs/>
        <w:color w:val="1F497D" w:themeColor="text2"/>
        <w:sz w:val="16"/>
        <w:szCs w:val="16"/>
      </w:rPr>
      <w:fldChar w:fldCharType="separate"/>
    </w:r>
    <w:r>
      <w:rPr>
        <w:rFonts w:cs="Times New Roman"/>
        <w:b/>
        <w:bCs/>
        <w:color w:val="1F497D" w:themeColor="text2"/>
        <w:sz w:val="16"/>
        <w:szCs w:val="16"/>
      </w:rPr>
      <w:t>1</w:t>
    </w:r>
    <w:r w:rsidRPr="00A406DF">
      <w:rPr>
        <w:rFonts w:cs="Times New Roman"/>
        <w:b/>
        <w:bCs/>
        <w:color w:val="1F497D" w:themeColor="text2"/>
        <w:sz w:val="16"/>
        <w:szCs w:val="16"/>
      </w:rPr>
      <w:fldChar w:fldCharType="end"/>
    </w:r>
    <w:r w:rsidRPr="00A406DF">
      <w:rPr>
        <w:rFonts w:cs="Times New Roman"/>
        <w:color w:val="1F497D" w:themeColor="text2"/>
        <w:sz w:val="16"/>
        <w:szCs w:val="16"/>
      </w:rPr>
      <w:t xml:space="preserve"> / </w:t>
    </w:r>
    <w:r w:rsidRPr="00A406DF">
      <w:rPr>
        <w:rFonts w:cs="Times New Roman"/>
        <w:b/>
        <w:bCs/>
        <w:color w:val="1F497D" w:themeColor="text2"/>
        <w:sz w:val="16"/>
        <w:szCs w:val="16"/>
      </w:rPr>
      <w:fldChar w:fldCharType="begin"/>
    </w:r>
    <w:r w:rsidRPr="00A406DF">
      <w:rPr>
        <w:rFonts w:cs="Times New Roman"/>
        <w:b/>
        <w:bCs/>
        <w:color w:val="1F497D" w:themeColor="text2"/>
        <w:sz w:val="16"/>
        <w:szCs w:val="16"/>
      </w:rPr>
      <w:instrText>NUMPAGES  \* Arabic  \* MERGEFORMAT</w:instrText>
    </w:r>
    <w:r w:rsidRPr="00A406DF">
      <w:rPr>
        <w:rFonts w:cs="Times New Roman"/>
        <w:b/>
        <w:bCs/>
        <w:color w:val="1F497D" w:themeColor="text2"/>
        <w:sz w:val="16"/>
        <w:szCs w:val="16"/>
      </w:rPr>
      <w:fldChar w:fldCharType="separate"/>
    </w:r>
    <w:r>
      <w:rPr>
        <w:rFonts w:cs="Times New Roman"/>
        <w:b/>
        <w:bCs/>
        <w:color w:val="1F497D" w:themeColor="text2"/>
        <w:sz w:val="16"/>
        <w:szCs w:val="16"/>
      </w:rPr>
      <w:t>1</w:t>
    </w:r>
    <w:r w:rsidRPr="00A406DF">
      <w:rPr>
        <w:rFonts w:cs="Times New Roman"/>
        <w:b/>
        <w:bCs/>
        <w:color w:val="1F497D" w:themeColor="text2"/>
        <w:sz w:val="16"/>
        <w:szCs w:val="16"/>
      </w:rPr>
      <w:fldChar w:fldCharType="end"/>
    </w:r>
  </w:p>
  <w:p w14:paraId="01F8DCDE" w14:textId="77777777" w:rsidR="001E1F88" w:rsidRDefault="001E1F8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40EF9" w14:textId="77777777" w:rsidR="00FA7DA9" w:rsidRDefault="00FA7D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4796F" w14:textId="77777777" w:rsidR="00D30F0F" w:rsidRDefault="00D30F0F" w:rsidP="001E1F88">
      <w:pPr>
        <w:spacing w:after="0" w:line="240" w:lineRule="auto"/>
      </w:pPr>
      <w:r>
        <w:separator/>
      </w:r>
    </w:p>
  </w:footnote>
  <w:footnote w:type="continuationSeparator" w:id="0">
    <w:p w14:paraId="5AE8AD8D" w14:textId="77777777" w:rsidR="00D30F0F" w:rsidRDefault="00D30F0F" w:rsidP="001E1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D03F2" w14:textId="77777777" w:rsidR="00FA7DA9" w:rsidRDefault="00FA7DA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5472" w14:textId="7E6FA44E" w:rsidR="001E1F88" w:rsidRPr="00F32C25" w:rsidRDefault="002A7FCE" w:rsidP="001E1F88">
    <w:pPr>
      <w:pStyle w:val="stBilgi"/>
      <w:jc w:val="center"/>
      <w:rPr>
        <w:rFonts w:cs="Times New Roman"/>
        <w:b/>
        <w:bCs/>
        <w:color w:val="1F497D" w:themeColor="text2"/>
        <w:sz w:val="20"/>
        <w:szCs w:val="20"/>
      </w:rPr>
    </w:pPr>
    <w:r w:rsidRPr="00F32C25">
      <w:rPr>
        <w:rFonts w:cs="Times New Roman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1A1E02D1" wp14:editId="38BE87EC">
          <wp:simplePos x="0" y="0"/>
          <wp:positionH relativeFrom="margin">
            <wp:posOffset>-426720</wp:posOffset>
          </wp:positionH>
          <wp:positionV relativeFrom="margin">
            <wp:posOffset>-791210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1F88" w:rsidRPr="00F32C25">
      <w:rPr>
        <w:rFonts w:cs="Times New Roman"/>
        <w:b/>
        <w:bCs/>
        <w:noProof/>
        <w:color w:val="1F497D" w:themeColor="text2"/>
        <w:sz w:val="20"/>
        <w:szCs w:val="20"/>
      </w:rPr>
      <mc:AlternateContent>
        <mc:Choice Requires="wps">
          <w:drawing>
            <wp:anchor distT="45720" distB="45720" distL="114300" distR="114300" simplePos="0" relativeHeight="251706368" behindDoc="0" locked="0" layoutInCell="1" allowOverlap="1" wp14:anchorId="3EC234D6" wp14:editId="5BAC7FE8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64"/>
                            <w:gridCol w:w="1430"/>
                          </w:tblGrid>
                          <w:tr w:rsidR="001E1F88" w:rsidRPr="00B52F1E" w14:paraId="7A58FC0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E0EF3FB" w14:textId="77777777" w:rsidR="001E1F88" w:rsidRPr="00B120EA" w:rsidRDefault="001E1F88" w:rsidP="00B52F1E">
                                <w:pPr>
                                  <w:rPr>
                                    <w:rFonts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0EB2BF13" w14:textId="33800139" w:rsidR="001E1F88" w:rsidRPr="00B52F1E" w:rsidRDefault="002A7FCE" w:rsidP="00B52F1E">
                                <w:pPr>
                                  <w:rPr>
                                    <w:rFonts w:cs="Times New Roman"/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KALİTE.FRM.0002</w:t>
                                </w:r>
                              </w:p>
                            </w:tc>
                          </w:tr>
                          <w:tr w:rsidR="001E1F88" w:rsidRPr="00B52F1E" w14:paraId="3B4482A2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42C9F80E" w14:textId="77777777" w:rsidR="001E1F88" w:rsidRPr="00B120EA" w:rsidRDefault="001E1F88" w:rsidP="00B52F1E">
                                <w:pPr>
                                  <w:rPr>
                                    <w:rFonts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93E04A1" w14:textId="1D843407" w:rsidR="001E1F88" w:rsidRPr="00B52F1E" w:rsidRDefault="002A7FCE" w:rsidP="00B52F1E">
                                <w:pPr>
                                  <w:rPr>
                                    <w:rFonts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09.10.2025</w:t>
                                </w:r>
                              </w:p>
                            </w:tc>
                          </w:tr>
                          <w:tr w:rsidR="001E1F88" w:rsidRPr="00B52F1E" w14:paraId="51B9EA31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4E545B24" w14:textId="77777777" w:rsidR="001E1F88" w:rsidRPr="00B120EA" w:rsidRDefault="001E1F88" w:rsidP="00B52F1E">
                                <w:pPr>
                                  <w:rPr>
                                    <w:rFonts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5394933" w14:textId="77777777" w:rsidR="001E1F88" w:rsidRPr="00B52F1E" w:rsidRDefault="001E1F88" w:rsidP="00B52F1E">
                                <w:pPr>
                                  <w:rPr>
                                    <w:rFonts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1E1F88" w:rsidRPr="00B52F1E" w14:paraId="1BC1784F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45A2A46" w14:textId="77777777" w:rsidR="001E1F88" w:rsidRPr="00B120EA" w:rsidRDefault="001E1F88" w:rsidP="00B52F1E">
                                <w:pPr>
                                  <w:rPr>
                                    <w:rFonts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2149C6A" w14:textId="77777777" w:rsidR="001E1F88" w:rsidRPr="00B52F1E" w:rsidRDefault="001E1F88" w:rsidP="00B52F1E">
                                <w:pPr>
                                  <w:rPr>
                                    <w:rFonts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68313475" w14:textId="77777777" w:rsidR="001E1F88" w:rsidRPr="00B52F1E" w:rsidRDefault="001E1F88" w:rsidP="001E1F88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C234D6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64"/>
                      <w:gridCol w:w="1430"/>
                    </w:tblGrid>
                    <w:tr w:rsidR="001E1F88" w:rsidRPr="00B52F1E" w14:paraId="7A58FC0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E0EF3FB" w14:textId="77777777" w:rsidR="001E1F88" w:rsidRPr="00B120EA" w:rsidRDefault="001E1F88" w:rsidP="00B52F1E">
                          <w:pPr>
                            <w:rPr>
                              <w:rFonts w:cs="Times New Roman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cs="Times New Roman"/>
                              <w:color w:val="1F497D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0EB2BF13" w14:textId="33800139" w:rsidR="001E1F88" w:rsidRPr="00B52F1E" w:rsidRDefault="002A7FCE" w:rsidP="00B52F1E">
                          <w:pPr>
                            <w:rPr>
                              <w:rFonts w:cs="Times New Roman"/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Times New Roman"/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  <w:t>KALİTE.FRM.0002</w:t>
                          </w:r>
                        </w:p>
                      </w:tc>
                    </w:tr>
                    <w:tr w:rsidR="001E1F88" w:rsidRPr="00B52F1E" w14:paraId="3B4482A2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42C9F80E" w14:textId="77777777" w:rsidR="001E1F88" w:rsidRPr="00B120EA" w:rsidRDefault="001E1F88" w:rsidP="00B52F1E">
                          <w:pPr>
                            <w:rPr>
                              <w:rFonts w:cs="Times New Roman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cs="Times New Roman"/>
                              <w:color w:val="1F497D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93E04A1" w14:textId="1D843407" w:rsidR="001E1F88" w:rsidRPr="00B52F1E" w:rsidRDefault="002A7FCE" w:rsidP="00B52F1E">
                          <w:pPr>
                            <w:rPr>
                              <w:rFonts w:cs="Times New Roman"/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Times New Roman"/>
                              <w:color w:val="1F497D" w:themeColor="text2"/>
                              <w:sz w:val="14"/>
                              <w:szCs w:val="14"/>
                            </w:rPr>
                            <w:t>09.10.2025</w:t>
                          </w:r>
                        </w:p>
                      </w:tc>
                    </w:tr>
                    <w:tr w:rsidR="001E1F88" w:rsidRPr="00B52F1E" w14:paraId="51B9EA31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4E545B24" w14:textId="77777777" w:rsidR="001E1F88" w:rsidRPr="00B120EA" w:rsidRDefault="001E1F88" w:rsidP="00B52F1E">
                          <w:pPr>
                            <w:rPr>
                              <w:rFonts w:cs="Times New Roman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cs="Times New Roman"/>
                              <w:color w:val="1F497D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5394933" w14:textId="77777777" w:rsidR="001E1F88" w:rsidRPr="00B52F1E" w:rsidRDefault="001E1F88" w:rsidP="00B52F1E">
                          <w:pPr>
                            <w:rPr>
                              <w:rFonts w:cs="Times New Roman"/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Times New Roman"/>
                              <w:color w:val="1F497D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1E1F88" w:rsidRPr="00B52F1E" w14:paraId="1BC1784F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45A2A46" w14:textId="77777777" w:rsidR="001E1F88" w:rsidRPr="00B120EA" w:rsidRDefault="001E1F88" w:rsidP="00B52F1E">
                          <w:pPr>
                            <w:rPr>
                              <w:rFonts w:cs="Times New Roman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cs="Times New Roman"/>
                              <w:color w:val="1F497D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2149C6A" w14:textId="77777777" w:rsidR="001E1F88" w:rsidRPr="00B52F1E" w:rsidRDefault="001E1F88" w:rsidP="00B52F1E">
                          <w:pPr>
                            <w:rPr>
                              <w:rFonts w:cs="Times New Roman"/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Times New Roman"/>
                              <w:color w:val="1F497D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68313475" w14:textId="77777777" w:rsidR="001E1F88" w:rsidRPr="00B52F1E" w:rsidRDefault="001E1F88" w:rsidP="001E1F88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1E1F88" w:rsidRPr="00F32C25">
      <w:rPr>
        <w:rFonts w:cs="Times New Roman"/>
        <w:b/>
        <w:bCs/>
        <w:color w:val="1F497D" w:themeColor="text2"/>
        <w:sz w:val="20"/>
        <w:szCs w:val="20"/>
      </w:rPr>
      <w:t>YÜKSEK İHTİSAS ÜNİVERSİTESİ</w:t>
    </w:r>
  </w:p>
  <w:p w14:paraId="02216638" w14:textId="77777777" w:rsidR="001E1F88" w:rsidRPr="00F32C25" w:rsidRDefault="001E1F88" w:rsidP="001E1F88">
    <w:pPr>
      <w:pStyle w:val="stBilgi"/>
      <w:jc w:val="center"/>
      <w:rPr>
        <w:rFonts w:cs="Times New Roman"/>
        <w:b/>
        <w:bCs/>
        <w:color w:val="1F497D" w:themeColor="text2"/>
        <w:sz w:val="20"/>
        <w:szCs w:val="20"/>
      </w:rPr>
    </w:pPr>
    <w:r w:rsidRPr="00F32C25">
      <w:rPr>
        <w:rFonts w:cs="Times New Roman"/>
        <w:b/>
        <w:bCs/>
        <w:color w:val="1F497D" w:themeColor="text2"/>
        <w:sz w:val="20"/>
        <w:szCs w:val="20"/>
      </w:rPr>
      <w:t>KALİTE KOORDİNATÖRLÜĞÜ</w:t>
    </w:r>
  </w:p>
  <w:p w14:paraId="565B2CC9" w14:textId="77777777" w:rsidR="001E1F88" w:rsidRDefault="001E1F88" w:rsidP="001E1F88">
    <w:pPr>
      <w:pStyle w:val="stBilgi"/>
      <w:jc w:val="center"/>
      <w:rPr>
        <w:rFonts w:cs="Times New Roman"/>
        <w:b/>
        <w:bCs/>
        <w:color w:val="1F497D" w:themeColor="text2"/>
        <w:sz w:val="20"/>
        <w:szCs w:val="20"/>
      </w:rPr>
    </w:pPr>
    <w:r w:rsidRPr="00F32C25">
      <w:rPr>
        <w:rFonts w:cs="Times New Roman"/>
        <w:b/>
        <w:bCs/>
        <w:color w:val="1F497D" w:themeColor="text2"/>
        <w:sz w:val="20"/>
        <w:szCs w:val="20"/>
      </w:rPr>
      <w:t>DOKÜMAN HAZIRLAMA</w:t>
    </w:r>
    <w:r>
      <w:rPr>
        <w:rFonts w:cs="Times New Roman"/>
        <w:b/>
        <w:bCs/>
        <w:color w:val="1F497D" w:themeColor="text2"/>
        <w:sz w:val="20"/>
        <w:szCs w:val="20"/>
      </w:rPr>
      <w:t>, REVİZYON VE YÜRÜRLÜKTEN KALDIRMA TALEP FORMU</w:t>
    </w:r>
  </w:p>
  <w:p w14:paraId="7ACE08A6" w14:textId="77777777" w:rsidR="002A7FCE" w:rsidRPr="00F32C25" w:rsidRDefault="002A7FCE" w:rsidP="001E1F88">
    <w:pPr>
      <w:pStyle w:val="stBilgi"/>
      <w:jc w:val="center"/>
      <w:rPr>
        <w:rFonts w:cs="Times New Roman"/>
        <w:b/>
        <w:bCs/>
        <w:color w:val="1F497D" w:themeColor="text2"/>
        <w:sz w:val="20"/>
        <w:szCs w:val="20"/>
      </w:rPr>
    </w:pPr>
  </w:p>
  <w:p w14:paraId="02D20EF1" w14:textId="77777777" w:rsidR="001E1F88" w:rsidRDefault="001E1F8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C40B6" w14:textId="77777777" w:rsidR="00FA7DA9" w:rsidRDefault="00FA7DA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50863527">
    <w:abstractNumId w:val="8"/>
  </w:num>
  <w:num w:numId="2" w16cid:durableId="487751535">
    <w:abstractNumId w:val="6"/>
  </w:num>
  <w:num w:numId="3" w16cid:durableId="221405376">
    <w:abstractNumId w:val="5"/>
  </w:num>
  <w:num w:numId="4" w16cid:durableId="1774742271">
    <w:abstractNumId w:val="4"/>
  </w:num>
  <w:num w:numId="5" w16cid:durableId="251745844">
    <w:abstractNumId w:val="7"/>
  </w:num>
  <w:num w:numId="6" w16cid:durableId="1444694226">
    <w:abstractNumId w:val="3"/>
  </w:num>
  <w:num w:numId="7" w16cid:durableId="1274552265">
    <w:abstractNumId w:val="2"/>
  </w:num>
  <w:num w:numId="8" w16cid:durableId="1815175132">
    <w:abstractNumId w:val="1"/>
  </w:num>
  <w:num w:numId="9" w16cid:durableId="1950896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1F88"/>
    <w:rsid w:val="0029639D"/>
    <w:rsid w:val="002A7FCE"/>
    <w:rsid w:val="00326F90"/>
    <w:rsid w:val="0042215F"/>
    <w:rsid w:val="00525D75"/>
    <w:rsid w:val="00643128"/>
    <w:rsid w:val="008D1D35"/>
    <w:rsid w:val="009858AD"/>
    <w:rsid w:val="00AA1D8D"/>
    <w:rsid w:val="00B47730"/>
    <w:rsid w:val="00CB0664"/>
    <w:rsid w:val="00CD7569"/>
    <w:rsid w:val="00D30F0F"/>
    <w:rsid w:val="00D33052"/>
    <w:rsid w:val="00F57F7E"/>
    <w:rsid w:val="00FA7DA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9E9678"/>
  <w14:defaultImageDpi w14:val="300"/>
  <w15:docId w15:val="{800A00F9-0CAC-2645-A253-68DB4FBA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Gözde Yalçın Ulutaş</cp:lastModifiedBy>
  <cp:revision>4</cp:revision>
  <dcterms:created xsi:type="dcterms:W3CDTF">2025-10-04T18:22:00Z</dcterms:created>
  <dcterms:modified xsi:type="dcterms:W3CDTF">2025-12-11T11:19:00Z</dcterms:modified>
  <cp:category/>
</cp:coreProperties>
</file>