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4960" w14:textId="77777777" w:rsidR="00885A7C" w:rsidRPr="00192F4C" w:rsidRDefault="00885A7C" w:rsidP="00885A7C">
      <w:pPr>
        <w:jc w:val="center"/>
        <w:rPr>
          <w:rFonts w:cs="Times New Roman"/>
          <w:b/>
          <w:bCs/>
          <w:szCs w:val="24"/>
        </w:rPr>
      </w:pPr>
      <w:r w:rsidRPr="00192F4C">
        <w:rPr>
          <w:rFonts w:cs="Times New Roman"/>
          <w:b/>
          <w:bCs/>
          <w:szCs w:val="24"/>
        </w:rPr>
        <w:t>EYLEM PLANI TAKİP FORMU</w:t>
      </w:r>
    </w:p>
    <w:p w14:paraId="4326BBDF" w14:textId="77777777" w:rsidR="00885A7C" w:rsidRPr="00192F4C" w:rsidRDefault="00885A7C" w:rsidP="00885A7C">
      <w:pPr>
        <w:jc w:val="both"/>
        <w:rPr>
          <w:rFonts w:cs="Times New Roman"/>
          <w:szCs w:val="24"/>
        </w:rPr>
      </w:pPr>
    </w:p>
    <w:p w14:paraId="4002253D" w14:textId="77777777" w:rsidR="00885A7C" w:rsidRDefault="00885A7C" w:rsidP="00885A7C">
      <w:pPr>
        <w:jc w:val="both"/>
        <w:rPr>
          <w:rFonts w:cs="Times New Roman"/>
          <w:szCs w:val="24"/>
        </w:rPr>
      </w:pPr>
      <w:r w:rsidRPr="00192F4C">
        <w:rPr>
          <w:rFonts w:cs="Times New Roman"/>
          <w:szCs w:val="24"/>
        </w:rPr>
        <w:t xml:space="preserve">Bu form </w:t>
      </w:r>
      <w:proofErr w:type="spellStart"/>
      <w:r w:rsidRPr="00192F4C">
        <w:rPr>
          <w:rFonts w:cs="Times New Roman"/>
          <w:szCs w:val="24"/>
        </w:rPr>
        <w:t>belirlenen</w:t>
      </w:r>
      <w:proofErr w:type="spellEnd"/>
      <w:r w:rsidRPr="00192F4C">
        <w:rPr>
          <w:rFonts w:cs="Times New Roman"/>
          <w:szCs w:val="24"/>
        </w:rPr>
        <w:t xml:space="preserve"> </w:t>
      </w:r>
      <w:proofErr w:type="spellStart"/>
      <w:r w:rsidRPr="00192F4C">
        <w:rPr>
          <w:rFonts w:cs="Times New Roman"/>
          <w:szCs w:val="24"/>
        </w:rPr>
        <w:t>eylem</w:t>
      </w:r>
      <w:proofErr w:type="spellEnd"/>
      <w:r w:rsidRPr="00192F4C">
        <w:rPr>
          <w:rFonts w:cs="Times New Roman"/>
          <w:szCs w:val="24"/>
        </w:rPr>
        <w:t xml:space="preserve"> </w:t>
      </w:r>
      <w:proofErr w:type="spellStart"/>
      <w:r w:rsidRPr="00192F4C">
        <w:rPr>
          <w:rFonts w:cs="Times New Roman"/>
          <w:szCs w:val="24"/>
        </w:rPr>
        <w:t>planlarının</w:t>
      </w:r>
      <w:proofErr w:type="spellEnd"/>
      <w:r w:rsidRPr="00192F4C">
        <w:rPr>
          <w:rFonts w:cs="Times New Roman"/>
          <w:szCs w:val="24"/>
        </w:rPr>
        <w:t xml:space="preserve"> </w:t>
      </w:r>
      <w:proofErr w:type="spellStart"/>
      <w:r w:rsidRPr="00192F4C">
        <w:rPr>
          <w:rFonts w:cs="Times New Roman"/>
          <w:szCs w:val="24"/>
        </w:rPr>
        <w:t>uygulanma</w:t>
      </w:r>
      <w:proofErr w:type="spellEnd"/>
      <w:r w:rsidRPr="00192F4C">
        <w:rPr>
          <w:rFonts w:cs="Times New Roman"/>
          <w:szCs w:val="24"/>
        </w:rPr>
        <w:t xml:space="preserve"> </w:t>
      </w:r>
      <w:proofErr w:type="spellStart"/>
      <w:r w:rsidRPr="00192F4C">
        <w:rPr>
          <w:rFonts w:cs="Times New Roman"/>
          <w:szCs w:val="24"/>
        </w:rPr>
        <w:t>sürecini</w:t>
      </w:r>
      <w:proofErr w:type="spellEnd"/>
      <w:r w:rsidRPr="00192F4C">
        <w:rPr>
          <w:rFonts w:cs="Times New Roman"/>
          <w:szCs w:val="24"/>
        </w:rPr>
        <w:t xml:space="preserve"> </w:t>
      </w:r>
      <w:proofErr w:type="spellStart"/>
      <w:r w:rsidRPr="00192F4C">
        <w:rPr>
          <w:rFonts w:cs="Times New Roman"/>
          <w:szCs w:val="24"/>
        </w:rPr>
        <w:t>izlemek</w:t>
      </w:r>
      <w:proofErr w:type="spellEnd"/>
      <w:r w:rsidRPr="00192F4C">
        <w:rPr>
          <w:rFonts w:cs="Times New Roman"/>
          <w:szCs w:val="24"/>
        </w:rPr>
        <w:t xml:space="preserve"> </w:t>
      </w:r>
      <w:proofErr w:type="spellStart"/>
      <w:r w:rsidRPr="00192F4C">
        <w:rPr>
          <w:rFonts w:cs="Times New Roman"/>
          <w:szCs w:val="24"/>
        </w:rPr>
        <w:t>ve</w:t>
      </w:r>
      <w:proofErr w:type="spellEnd"/>
      <w:r w:rsidRPr="00192F4C">
        <w:rPr>
          <w:rFonts w:cs="Times New Roman"/>
          <w:szCs w:val="24"/>
        </w:rPr>
        <w:t xml:space="preserve"> </w:t>
      </w:r>
      <w:proofErr w:type="spellStart"/>
      <w:r w:rsidRPr="00192F4C">
        <w:rPr>
          <w:rFonts w:cs="Times New Roman"/>
          <w:szCs w:val="24"/>
        </w:rPr>
        <w:t>yapılan</w:t>
      </w:r>
      <w:proofErr w:type="spellEnd"/>
      <w:r w:rsidRPr="00192F4C">
        <w:rPr>
          <w:rFonts w:cs="Times New Roman"/>
          <w:szCs w:val="24"/>
        </w:rPr>
        <w:t xml:space="preserve"> </w:t>
      </w:r>
      <w:proofErr w:type="spellStart"/>
      <w:r w:rsidRPr="00192F4C">
        <w:rPr>
          <w:rFonts w:cs="Times New Roman"/>
          <w:szCs w:val="24"/>
        </w:rPr>
        <w:t>iyileştirmeleri</w:t>
      </w:r>
      <w:proofErr w:type="spellEnd"/>
      <w:r w:rsidRPr="00192F4C">
        <w:rPr>
          <w:rFonts w:cs="Times New Roman"/>
          <w:szCs w:val="24"/>
        </w:rPr>
        <w:t xml:space="preserve"> </w:t>
      </w:r>
      <w:proofErr w:type="spellStart"/>
      <w:r w:rsidRPr="00192F4C">
        <w:rPr>
          <w:rFonts w:cs="Times New Roman"/>
          <w:szCs w:val="24"/>
        </w:rPr>
        <w:t>kayıt</w:t>
      </w:r>
      <w:proofErr w:type="spellEnd"/>
      <w:r w:rsidRPr="00192F4C">
        <w:rPr>
          <w:rFonts w:cs="Times New Roman"/>
          <w:szCs w:val="24"/>
        </w:rPr>
        <w:t xml:space="preserve"> </w:t>
      </w:r>
      <w:proofErr w:type="spellStart"/>
      <w:r w:rsidRPr="00192F4C">
        <w:rPr>
          <w:rFonts w:cs="Times New Roman"/>
          <w:szCs w:val="24"/>
        </w:rPr>
        <w:t>altına</w:t>
      </w:r>
      <w:proofErr w:type="spellEnd"/>
      <w:r w:rsidRPr="00192F4C">
        <w:rPr>
          <w:rFonts w:cs="Times New Roman"/>
          <w:szCs w:val="24"/>
        </w:rPr>
        <w:t xml:space="preserve"> </w:t>
      </w:r>
      <w:proofErr w:type="spellStart"/>
      <w:r w:rsidRPr="00192F4C">
        <w:rPr>
          <w:rFonts w:cs="Times New Roman"/>
          <w:szCs w:val="24"/>
        </w:rPr>
        <w:t>almak</w:t>
      </w:r>
      <w:proofErr w:type="spellEnd"/>
      <w:r w:rsidRPr="00192F4C">
        <w:rPr>
          <w:rFonts w:cs="Times New Roman"/>
          <w:szCs w:val="24"/>
        </w:rPr>
        <w:t xml:space="preserve"> </w:t>
      </w:r>
      <w:proofErr w:type="spellStart"/>
      <w:r w:rsidRPr="00192F4C">
        <w:rPr>
          <w:rFonts w:cs="Times New Roman"/>
          <w:szCs w:val="24"/>
        </w:rPr>
        <w:t>amacıyla</w:t>
      </w:r>
      <w:proofErr w:type="spellEnd"/>
      <w:r w:rsidRPr="00192F4C">
        <w:rPr>
          <w:rFonts w:cs="Times New Roman"/>
          <w:szCs w:val="24"/>
        </w:rPr>
        <w:t xml:space="preserve"> </w:t>
      </w:r>
      <w:proofErr w:type="spellStart"/>
      <w:r w:rsidRPr="00192F4C">
        <w:rPr>
          <w:rFonts w:cs="Times New Roman"/>
          <w:szCs w:val="24"/>
        </w:rPr>
        <w:t>hazırlanmıştır</w:t>
      </w:r>
      <w:proofErr w:type="spellEnd"/>
      <w:r w:rsidRPr="00192F4C">
        <w:rPr>
          <w:rFonts w:cs="Times New Roman"/>
          <w:szCs w:val="24"/>
        </w:rPr>
        <w:t>.</w:t>
      </w:r>
    </w:p>
    <w:p w14:paraId="2D5B7D16" w14:textId="77777777" w:rsidR="00885A7C" w:rsidRDefault="00885A7C" w:rsidP="00885A7C">
      <w:pPr>
        <w:jc w:val="both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16860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AE28E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Akademik </w:t>
      </w:r>
      <w:proofErr w:type="spellStart"/>
      <w:r>
        <w:rPr>
          <w:rFonts w:cs="Times New Roman"/>
          <w:szCs w:val="24"/>
        </w:rPr>
        <w:t>Personel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Memnuniyet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Anketi</w:t>
      </w:r>
      <w:proofErr w:type="spellEnd"/>
      <w:r>
        <w:rPr>
          <w:rFonts w:cs="Times New Roman"/>
          <w:szCs w:val="24"/>
        </w:rPr>
        <w:t xml:space="preserve"> Eylem </w:t>
      </w:r>
      <w:proofErr w:type="spellStart"/>
      <w:r>
        <w:rPr>
          <w:rFonts w:cs="Times New Roman"/>
          <w:szCs w:val="24"/>
        </w:rPr>
        <w:t>Planı</w:t>
      </w:r>
      <w:proofErr w:type="spellEnd"/>
    </w:p>
    <w:p w14:paraId="29DA8C5C" w14:textId="77777777" w:rsidR="00885A7C" w:rsidRDefault="00885A7C" w:rsidP="00885A7C">
      <w:pPr>
        <w:jc w:val="both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815690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AE28ED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İdari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Personel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Memnuniyet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Anketi</w:t>
      </w:r>
      <w:proofErr w:type="spellEnd"/>
      <w:r>
        <w:rPr>
          <w:rFonts w:cs="Times New Roman"/>
          <w:szCs w:val="24"/>
        </w:rPr>
        <w:t xml:space="preserve"> Eylem </w:t>
      </w:r>
      <w:proofErr w:type="spellStart"/>
      <w:r>
        <w:rPr>
          <w:rFonts w:cs="Times New Roman"/>
          <w:szCs w:val="24"/>
        </w:rPr>
        <w:t>Planı</w:t>
      </w:r>
      <w:proofErr w:type="spellEnd"/>
    </w:p>
    <w:p w14:paraId="40477752" w14:textId="77777777" w:rsidR="00885A7C" w:rsidRDefault="00885A7C" w:rsidP="00885A7C">
      <w:pPr>
        <w:jc w:val="both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1057283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AE28ED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Öğrenci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Memnuniyet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Anketi</w:t>
      </w:r>
      <w:proofErr w:type="spellEnd"/>
      <w:r>
        <w:rPr>
          <w:rFonts w:cs="Times New Roman"/>
          <w:szCs w:val="24"/>
        </w:rPr>
        <w:t xml:space="preserve"> Eylem </w:t>
      </w:r>
      <w:proofErr w:type="spellStart"/>
      <w:r>
        <w:rPr>
          <w:rFonts w:cs="Times New Roman"/>
          <w:szCs w:val="24"/>
        </w:rPr>
        <w:t>Planı</w:t>
      </w:r>
      <w:proofErr w:type="spellEnd"/>
    </w:p>
    <w:p w14:paraId="10B94CB9" w14:textId="77777777" w:rsidR="00885A7C" w:rsidRDefault="00885A7C" w:rsidP="00885A7C">
      <w:pPr>
        <w:jc w:val="both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1239370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AE28ED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Uluslararası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Öğrenci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Memnuniyet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Anketi</w:t>
      </w:r>
      <w:proofErr w:type="spellEnd"/>
      <w:r>
        <w:rPr>
          <w:rFonts w:cs="Times New Roman"/>
          <w:szCs w:val="24"/>
        </w:rPr>
        <w:t xml:space="preserve"> Eylem </w:t>
      </w:r>
      <w:proofErr w:type="spellStart"/>
      <w:r>
        <w:rPr>
          <w:rFonts w:cs="Times New Roman"/>
          <w:szCs w:val="24"/>
        </w:rPr>
        <w:t>Planı</w:t>
      </w:r>
      <w:proofErr w:type="spellEnd"/>
    </w:p>
    <w:p w14:paraId="2FC11712" w14:textId="77777777" w:rsidR="00885A7C" w:rsidRDefault="00885A7C" w:rsidP="00885A7C">
      <w:pPr>
        <w:jc w:val="both"/>
        <w:rPr>
          <w:rFonts w:cs="Times New Roman"/>
          <w:szCs w:val="24"/>
        </w:rPr>
      </w:pPr>
      <w:sdt>
        <w:sdtPr>
          <w:rPr>
            <w:rFonts w:cs="Times New Roman"/>
            <w:szCs w:val="24"/>
          </w:rPr>
          <w:id w:val="22495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AE28ED"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Dış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Paydaş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Memnuniyet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Anketi</w:t>
      </w:r>
      <w:proofErr w:type="spellEnd"/>
      <w:r>
        <w:rPr>
          <w:rFonts w:cs="Times New Roman"/>
          <w:szCs w:val="24"/>
        </w:rPr>
        <w:t xml:space="preserve"> Eylem </w:t>
      </w:r>
      <w:proofErr w:type="spellStart"/>
      <w:r>
        <w:rPr>
          <w:rFonts w:cs="Times New Roman"/>
          <w:szCs w:val="24"/>
        </w:rPr>
        <w:t>Planı</w:t>
      </w:r>
      <w:proofErr w:type="spellEnd"/>
    </w:p>
    <w:p w14:paraId="1D9EDA6B" w14:textId="77777777" w:rsidR="00885A7C" w:rsidRDefault="00885A7C" w:rsidP="00885A7C">
      <w:pPr>
        <w:rPr>
          <w:rFonts w:cs="Times New Roman"/>
          <w:szCs w:val="24"/>
        </w:rPr>
      </w:pPr>
    </w:p>
    <w:p w14:paraId="2CE5C8BD" w14:textId="3998BBDD" w:rsidR="00885A7C" w:rsidRPr="00192F4C" w:rsidRDefault="00885A7C" w:rsidP="00885A7C">
      <w:pPr>
        <w:rPr>
          <w:rFonts w:cs="Times New Roman"/>
          <w:szCs w:val="24"/>
        </w:rPr>
      </w:pPr>
      <w:proofErr w:type="spellStart"/>
      <w:r w:rsidRPr="00885A7C">
        <w:rPr>
          <w:rFonts w:cs="Times New Roman"/>
          <w:b/>
          <w:bCs/>
          <w:szCs w:val="24"/>
        </w:rPr>
        <w:t>Hazırlanma</w:t>
      </w:r>
      <w:proofErr w:type="spellEnd"/>
      <w:r w:rsidRPr="00885A7C">
        <w:rPr>
          <w:rFonts w:cs="Times New Roman"/>
          <w:b/>
          <w:bCs/>
          <w:szCs w:val="24"/>
        </w:rPr>
        <w:t xml:space="preserve"> </w:t>
      </w:r>
      <w:proofErr w:type="gramStart"/>
      <w:r w:rsidRPr="00885A7C">
        <w:rPr>
          <w:rFonts w:cs="Times New Roman"/>
          <w:b/>
          <w:bCs/>
          <w:szCs w:val="24"/>
        </w:rPr>
        <w:t>Tarihi:</w:t>
      </w:r>
      <w:r>
        <w:rPr>
          <w:rFonts w:cs="Times New Roman"/>
          <w:szCs w:val="24"/>
        </w:rPr>
        <w:t xml:space="preserve"> ..</w:t>
      </w:r>
      <w:proofErr w:type="gramEnd"/>
      <w:r>
        <w:rPr>
          <w:rFonts w:cs="Times New Roman"/>
          <w:szCs w:val="24"/>
        </w:rPr>
        <w:t xml:space="preserve"> / .. / </w:t>
      </w:r>
      <w:proofErr w:type="gramStart"/>
      <w:r>
        <w:rPr>
          <w:rFonts w:cs="Times New Roman"/>
          <w:szCs w:val="24"/>
        </w:rPr>
        <w:t>20..</w:t>
      </w:r>
      <w:proofErr w:type="gramEnd"/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885A7C" w:rsidRPr="00192F4C" w14:paraId="156C556B" w14:textId="77777777" w:rsidTr="00885A7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FC48" w14:textId="77777777" w:rsidR="00885A7C" w:rsidRPr="00192F4C" w:rsidRDefault="00885A7C" w:rsidP="00EE22BE">
            <w:pPr>
              <w:spacing w:after="160" w:line="259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192F4C">
              <w:rPr>
                <w:rFonts w:cs="Times New Roman"/>
                <w:b/>
                <w:bCs/>
                <w:szCs w:val="24"/>
              </w:rPr>
              <w:t>Kriter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45F2" w14:textId="77777777" w:rsidR="00885A7C" w:rsidRPr="00192F4C" w:rsidRDefault="00885A7C" w:rsidP="00EE22BE">
            <w:pPr>
              <w:spacing w:after="160" w:line="259" w:lineRule="auto"/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192F4C">
              <w:rPr>
                <w:rFonts w:cs="Times New Roman"/>
                <w:b/>
                <w:bCs/>
                <w:szCs w:val="24"/>
              </w:rPr>
              <w:t>Yapılan</w:t>
            </w:r>
            <w:proofErr w:type="spellEnd"/>
            <w:r w:rsidRPr="00192F4C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192F4C">
              <w:rPr>
                <w:rFonts w:cs="Times New Roman"/>
                <w:b/>
                <w:bCs/>
                <w:szCs w:val="24"/>
              </w:rPr>
              <w:t>İyileştirmeler</w:t>
            </w:r>
            <w:proofErr w:type="spellEnd"/>
          </w:p>
        </w:tc>
      </w:tr>
      <w:tr w:rsidR="00885A7C" w:rsidRPr="00192F4C" w14:paraId="00B59614" w14:textId="77777777" w:rsidTr="00885A7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10D" w14:textId="77777777" w:rsidR="00885A7C" w:rsidRPr="00192F4C" w:rsidRDefault="00885A7C" w:rsidP="00EE22BE">
            <w:pPr>
              <w:spacing w:after="160" w:line="259" w:lineRule="auto"/>
              <w:rPr>
                <w:rFonts w:cs="Times New Roman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2EFD" w14:textId="77777777" w:rsidR="00885A7C" w:rsidRPr="00192F4C" w:rsidRDefault="00885A7C" w:rsidP="00EE22BE">
            <w:pPr>
              <w:spacing w:after="160" w:line="259" w:lineRule="auto"/>
              <w:rPr>
                <w:rFonts w:cs="Times New Roman"/>
                <w:szCs w:val="24"/>
              </w:rPr>
            </w:pPr>
          </w:p>
        </w:tc>
      </w:tr>
      <w:tr w:rsidR="00885A7C" w:rsidRPr="00192F4C" w14:paraId="470B7E5A" w14:textId="77777777" w:rsidTr="00885A7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B9C" w14:textId="77777777" w:rsidR="00885A7C" w:rsidRPr="00192F4C" w:rsidRDefault="00885A7C" w:rsidP="00EE22BE">
            <w:pPr>
              <w:spacing w:after="160" w:line="259" w:lineRule="auto"/>
              <w:rPr>
                <w:rFonts w:cs="Times New Roman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1F2B" w14:textId="77777777" w:rsidR="00885A7C" w:rsidRPr="00192F4C" w:rsidRDefault="00885A7C" w:rsidP="00EE22BE">
            <w:pPr>
              <w:spacing w:after="160" w:line="259" w:lineRule="auto"/>
              <w:rPr>
                <w:rFonts w:cs="Times New Roman"/>
                <w:szCs w:val="24"/>
              </w:rPr>
            </w:pPr>
          </w:p>
        </w:tc>
      </w:tr>
      <w:tr w:rsidR="00885A7C" w:rsidRPr="00192F4C" w14:paraId="6EDDD84F" w14:textId="77777777" w:rsidTr="00885A7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1259" w14:textId="77777777" w:rsidR="00885A7C" w:rsidRPr="00192F4C" w:rsidRDefault="00885A7C" w:rsidP="00EE22BE">
            <w:pPr>
              <w:spacing w:after="160" w:line="259" w:lineRule="auto"/>
              <w:rPr>
                <w:rFonts w:cs="Times New Roman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9708" w14:textId="77777777" w:rsidR="00885A7C" w:rsidRPr="00192F4C" w:rsidRDefault="00885A7C" w:rsidP="00EE22BE">
            <w:pPr>
              <w:spacing w:after="160" w:line="259" w:lineRule="auto"/>
              <w:rPr>
                <w:rFonts w:cs="Times New Roman"/>
                <w:szCs w:val="24"/>
              </w:rPr>
            </w:pPr>
          </w:p>
        </w:tc>
      </w:tr>
      <w:tr w:rsidR="00885A7C" w:rsidRPr="00192F4C" w14:paraId="2C947090" w14:textId="77777777" w:rsidTr="00885A7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36B3" w14:textId="77777777" w:rsidR="00885A7C" w:rsidRPr="00192F4C" w:rsidRDefault="00885A7C" w:rsidP="00EE22BE">
            <w:pPr>
              <w:spacing w:after="160" w:line="259" w:lineRule="auto"/>
              <w:rPr>
                <w:rFonts w:cs="Times New Roman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4F5D" w14:textId="77777777" w:rsidR="00885A7C" w:rsidRPr="00192F4C" w:rsidRDefault="00885A7C" w:rsidP="00EE22BE">
            <w:pPr>
              <w:spacing w:after="160" w:line="259" w:lineRule="auto"/>
              <w:rPr>
                <w:rFonts w:cs="Times New Roman"/>
                <w:szCs w:val="24"/>
              </w:rPr>
            </w:pPr>
          </w:p>
        </w:tc>
      </w:tr>
    </w:tbl>
    <w:p w14:paraId="55AF0C9E" w14:textId="77777777" w:rsidR="00885A7C" w:rsidRDefault="00885A7C" w:rsidP="00885A7C">
      <w:pPr>
        <w:rPr>
          <w:rFonts w:cs="Times New Roman"/>
          <w:szCs w:val="24"/>
        </w:rPr>
      </w:pPr>
    </w:p>
    <w:p w14:paraId="3783EE1A" w14:textId="77777777" w:rsidR="00885A7C" w:rsidRPr="00AE28ED" w:rsidRDefault="00885A7C" w:rsidP="00885A7C">
      <w:pPr>
        <w:rPr>
          <w:rFonts w:cs="Times New Roman"/>
          <w:i/>
          <w:iCs/>
          <w:sz w:val="20"/>
          <w:szCs w:val="20"/>
        </w:rPr>
      </w:pPr>
      <w:r w:rsidRPr="00192F4C">
        <w:rPr>
          <w:rFonts w:cs="Times New Roman"/>
          <w:i/>
          <w:iCs/>
          <w:sz w:val="20"/>
          <w:szCs w:val="20"/>
        </w:rPr>
        <w:t xml:space="preserve">* </w:t>
      </w:r>
      <w:proofErr w:type="spellStart"/>
      <w:r w:rsidRPr="00192F4C">
        <w:rPr>
          <w:rFonts w:cs="Times New Roman"/>
          <w:i/>
          <w:iCs/>
          <w:sz w:val="20"/>
          <w:szCs w:val="20"/>
        </w:rPr>
        <w:t>İhtiyaç</w:t>
      </w:r>
      <w:proofErr w:type="spellEnd"/>
      <w:r w:rsidRPr="00192F4C"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 w:rsidRPr="00192F4C">
        <w:rPr>
          <w:rFonts w:cs="Times New Roman"/>
          <w:i/>
          <w:iCs/>
          <w:sz w:val="20"/>
          <w:szCs w:val="20"/>
        </w:rPr>
        <w:t>halinde</w:t>
      </w:r>
      <w:proofErr w:type="spellEnd"/>
      <w:r w:rsidRPr="00192F4C"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 w:rsidRPr="00192F4C">
        <w:rPr>
          <w:rFonts w:cs="Times New Roman"/>
          <w:i/>
          <w:iCs/>
          <w:sz w:val="20"/>
          <w:szCs w:val="20"/>
        </w:rPr>
        <w:t>satır</w:t>
      </w:r>
      <w:proofErr w:type="spellEnd"/>
      <w:r w:rsidRPr="00192F4C"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 w:rsidRPr="00192F4C">
        <w:rPr>
          <w:rFonts w:cs="Times New Roman"/>
          <w:i/>
          <w:iCs/>
          <w:sz w:val="20"/>
          <w:szCs w:val="20"/>
        </w:rPr>
        <w:t>sayısı</w:t>
      </w:r>
      <w:proofErr w:type="spellEnd"/>
      <w:r w:rsidRPr="00192F4C"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 w:rsidRPr="00192F4C">
        <w:rPr>
          <w:rFonts w:cs="Times New Roman"/>
          <w:i/>
          <w:iCs/>
          <w:sz w:val="20"/>
          <w:szCs w:val="20"/>
        </w:rPr>
        <w:t>artırılabilir</w:t>
      </w:r>
      <w:proofErr w:type="spellEnd"/>
      <w:r w:rsidRPr="00192F4C">
        <w:rPr>
          <w:rFonts w:cs="Times New Roman"/>
          <w:i/>
          <w:iCs/>
          <w:sz w:val="20"/>
          <w:szCs w:val="20"/>
        </w:rPr>
        <w:t>.</w:t>
      </w:r>
    </w:p>
    <w:p w14:paraId="5B523A14" w14:textId="77777777" w:rsidR="00885A7C" w:rsidRPr="00192F4C" w:rsidRDefault="00885A7C" w:rsidP="00885A7C">
      <w:pPr>
        <w:rPr>
          <w:rFonts w:cs="Times New Roman"/>
          <w:i/>
          <w:iCs/>
          <w:sz w:val="20"/>
          <w:szCs w:val="20"/>
        </w:rPr>
      </w:pPr>
      <w:r w:rsidRPr="00192F4C">
        <w:rPr>
          <w:rFonts w:cs="Times New Roman"/>
          <w:i/>
          <w:iCs/>
          <w:sz w:val="20"/>
          <w:szCs w:val="20"/>
        </w:rPr>
        <w:t xml:space="preserve">* </w:t>
      </w:r>
      <w:r>
        <w:rPr>
          <w:rFonts w:cs="Times New Roman"/>
          <w:i/>
          <w:iCs/>
          <w:sz w:val="20"/>
          <w:szCs w:val="20"/>
        </w:rPr>
        <w:t xml:space="preserve">Her </w:t>
      </w:r>
      <w:proofErr w:type="spellStart"/>
      <w:r>
        <w:rPr>
          <w:rFonts w:cs="Times New Roman"/>
          <w:i/>
          <w:iCs/>
          <w:sz w:val="20"/>
          <w:szCs w:val="20"/>
        </w:rPr>
        <w:t>eylem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planı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için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ayrı</w:t>
      </w:r>
      <w:proofErr w:type="spellEnd"/>
      <w:r>
        <w:rPr>
          <w:rFonts w:cs="Times New Roman"/>
          <w:i/>
          <w:iCs/>
          <w:sz w:val="20"/>
          <w:szCs w:val="20"/>
        </w:rPr>
        <w:t xml:space="preserve"> Eylem </w:t>
      </w:r>
      <w:proofErr w:type="spellStart"/>
      <w:r>
        <w:rPr>
          <w:rFonts w:cs="Times New Roman"/>
          <w:i/>
          <w:iCs/>
          <w:sz w:val="20"/>
          <w:szCs w:val="20"/>
        </w:rPr>
        <w:t>Planı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Takip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Formu</w:t>
      </w:r>
      <w:proofErr w:type="spellEnd"/>
      <w:r>
        <w:rPr>
          <w:rFonts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cs="Times New Roman"/>
          <w:i/>
          <w:iCs/>
          <w:sz w:val="20"/>
          <w:szCs w:val="20"/>
        </w:rPr>
        <w:t>doldurunuz</w:t>
      </w:r>
      <w:proofErr w:type="spellEnd"/>
      <w:r>
        <w:rPr>
          <w:rFonts w:cs="Times New Roman"/>
          <w:i/>
          <w:iCs/>
          <w:sz w:val="20"/>
          <w:szCs w:val="20"/>
        </w:rPr>
        <w:t>.</w:t>
      </w:r>
    </w:p>
    <w:p w14:paraId="7C8AFAE9" w14:textId="77777777" w:rsidR="00885A7C" w:rsidRPr="00192F4C" w:rsidRDefault="00885A7C" w:rsidP="00885A7C">
      <w:pPr>
        <w:rPr>
          <w:rFonts w:cs="Times New Roman"/>
          <w:i/>
          <w:iCs/>
          <w:sz w:val="20"/>
          <w:szCs w:val="20"/>
        </w:rPr>
      </w:pPr>
    </w:p>
    <w:p w14:paraId="288D3DD0" w14:textId="3602A510" w:rsidR="00525D75" w:rsidRPr="00885A7C" w:rsidRDefault="00525D75" w:rsidP="00885A7C"/>
    <w:sectPr w:rsidR="00525D75" w:rsidRPr="00885A7C" w:rsidSect="002A7FCE">
      <w:headerReference w:type="default" r:id="rId8"/>
      <w:footerReference w:type="default" r:id="rId9"/>
      <w:pgSz w:w="12240" w:h="15840"/>
      <w:pgMar w:top="851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613B2" w14:textId="77777777" w:rsidR="0005094B" w:rsidRDefault="0005094B" w:rsidP="001E1F88">
      <w:pPr>
        <w:spacing w:after="0" w:line="240" w:lineRule="auto"/>
      </w:pPr>
      <w:r>
        <w:separator/>
      </w:r>
    </w:p>
  </w:endnote>
  <w:endnote w:type="continuationSeparator" w:id="0">
    <w:p w14:paraId="523A147C" w14:textId="77777777" w:rsidR="0005094B" w:rsidRDefault="0005094B" w:rsidP="001E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498" w:type="dxa"/>
      <w:tblInd w:w="-5" w:type="dxa"/>
      <w:tblLook w:val="04A0" w:firstRow="1" w:lastRow="0" w:firstColumn="1" w:lastColumn="0" w:noHBand="0" w:noVBand="1"/>
    </w:tblPr>
    <w:tblGrid>
      <w:gridCol w:w="3166"/>
      <w:gridCol w:w="3166"/>
      <w:gridCol w:w="3166"/>
    </w:tblGrid>
    <w:tr w:rsidR="001E1F88" w:rsidRPr="00A406DF" w14:paraId="066913C0" w14:textId="77777777" w:rsidTr="002A7FCE">
      <w:tc>
        <w:tcPr>
          <w:tcW w:w="3166" w:type="dxa"/>
          <w:vAlign w:val="center"/>
        </w:tcPr>
        <w:p w14:paraId="75C2A3DB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  <w:proofErr w:type="spellStart"/>
          <w:r w:rsidRPr="00A406DF">
            <w:rPr>
              <w:rFonts w:cs="Times New Roman"/>
              <w:b/>
              <w:bCs/>
              <w:sz w:val="16"/>
              <w:szCs w:val="16"/>
            </w:rPr>
            <w:t>Hazırlayan</w:t>
          </w:r>
          <w:proofErr w:type="spellEnd"/>
        </w:p>
        <w:p w14:paraId="4714FDE5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</w:p>
        <w:p w14:paraId="0B5D256B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  <w:r w:rsidRPr="00A406DF">
            <w:rPr>
              <w:rFonts w:cs="Times New Roman"/>
              <w:b/>
              <w:bCs/>
              <w:sz w:val="16"/>
              <w:szCs w:val="16"/>
            </w:rPr>
            <w:t xml:space="preserve">Kalite </w:t>
          </w:r>
          <w:proofErr w:type="spellStart"/>
          <w:r w:rsidRPr="00A406DF">
            <w:rPr>
              <w:rFonts w:cs="Times New Roman"/>
              <w:b/>
              <w:bCs/>
              <w:sz w:val="16"/>
              <w:szCs w:val="16"/>
            </w:rPr>
            <w:t>Koordinatörlüğü</w:t>
          </w:r>
          <w:proofErr w:type="spellEnd"/>
        </w:p>
        <w:p w14:paraId="0F712A94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</w:p>
      </w:tc>
      <w:tc>
        <w:tcPr>
          <w:tcW w:w="3166" w:type="dxa"/>
          <w:vAlign w:val="center"/>
        </w:tcPr>
        <w:p w14:paraId="037B25CB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  <w:proofErr w:type="spellStart"/>
          <w:r w:rsidRPr="00A406DF">
            <w:rPr>
              <w:rFonts w:cs="Times New Roman"/>
              <w:b/>
              <w:bCs/>
              <w:sz w:val="16"/>
              <w:szCs w:val="16"/>
            </w:rPr>
            <w:t>Kontrol</w:t>
          </w:r>
          <w:proofErr w:type="spellEnd"/>
          <w:r w:rsidRPr="00A406DF">
            <w:rPr>
              <w:rFonts w:cs="Times New Roman"/>
              <w:b/>
              <w:bCs/>
              <w:sz w:val="16"/>
              <w:szCs w:val="16"/>
            </w:rPr>
            <w:t xml:space="preserve"> Eden</w:t>
          </w:r>
        </w:p>
        <w:p w14:paraId="26658ECD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</w:p>
        <w:p w14:paraId="0E83510F" w14:textId="77777777" w:rsidR="002A7FCE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  <w:proofErr w:type="spellStart"/>
          <w:r w:rsidRPr="00A406DF">
            <w:rPr>
              <w:rFonts w:cs="Times New Roman"/>
              <w:b/>
              <w:bCs/>
              <w:sz w:val="16"/>
              <w:szCs w:val="16"/>
            </w:rPr>
            <w:t>Kaliteden</w:t>
          </w:r>
          <w:proofErr w:type="spellEnd"/>
          <w:r w:rsidRPr="00A406DF">
            <w:rPr>
              <w:rFonts w:cs="Times New Roman"/>
              <w:b/>
              <w:bCs/>
              <w:sz w:val="16"/>
              <w:szCs w:val="16"/>
            </w:rPr>
            <w:t xml:space="preserve"> </w:t>
          </w:r>
          <w:proofErr w:type="spellStart"/>
          <w:r w:rsidRPr="00A406DF">
            <w:rPr>
              <w:rFonts w:cs="Times New Roman"/>
              <w:b/>
              <w:bCs/>
              <w:sz w:val="16"/>
              <w:szCs w:val="16"/>
            </w:rPr>
            <w:t>Sorumlu</w:t>
          </w:r>
          <w:proofErr w:type="spellEnd"/>
          <w:r w:rsidRPr="00A406DF">
            <w:rPr>
              <w:rFonts w:cs="Times New Roman"/>
              <w:b/>
              <w:bCs/>
              <w:sz w:val="16"/>
              <w:szCs w:val="16"/>
            </w:rPr>
            <w:t xml:space="preserve"> Rektör </w:t>
          </w:r>
          <w:proofErr w:type="spellStart"/>
          <w:r w:rsidRPr="00A406DF">
            <w:rPr>
              <w:rFonts w:cs="Times New Roman"/>
              <w:b/>
              <w:bCs/>
              <w:sz w:val="16"/>
              <w:szCs w:val="16"/>
            </w:rPr>
            <w:t>Yardımcısı</w:t>
          </w:r>
          <w:proofErr w:type="spellEnd"/>
          <w:r w:rsidRPr="00A406DF">
            <w:rPr>
              <w:rFonts w:cs="Times New Roman"/>
              <w:b/>
              <w:bCs/>
              <w:sz w:val="16"/>
              <w:szCs w:val="16"/>
            </w:rPr>
            <w:t xml:space="preserve"> </w:t>
          </w:r>
        </w:p>
        <w:p w14:paraId="21240ED7" w14:textId="73CCAFDB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  <w:r w:rsidRPr="00A406DF">
            <w:rPr>
              <w:rFonts w:cs="Times New Roman"/>
              <w:b/>
              <w:bCs/>
              <w:sz w:val="16"/>
              <w:szCs w:val="16"/>
            </w:rPr>
            <w:t>(Prof. Dr. Özgül KISA)</w:t>
          </w:r>
        </w:p>
        <w:p w14:paraId="7F5A02B4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</w:p>
      </w:tc>
      <w:tc>
        <w:tcPr>
          <w:tcW w:w="3166" w:type="dxa"/>
          <w:vAlign w:val="center"/>
        </w:tcPr>
        <w:p w14:paraId="3B26A0DD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  <w:proofErr w:type="spellStart"/>
          <w:r w:rsidRPr="00A406DF">
            <w:rPr>
              <w:rFonts w:cs="Times New Roman"/>
              <w:b/>
              <w:bCs/>
              <w:sz w:val="16"/>
              <w:szCs w:val="16"/>
            </w:rPr>
            <w:t>Onaylayan</w:t>
          </w:r>
          <w:proofErr w:type="spellEnd"/>
        </w:p>
        <w:p w14:paraId="53F6004C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</w:p>
        <w:p w14:paraId="1F763E6D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  <w:r w:rsidRPr="00A406DF">
            <w:rPr>
              <w:rFonts w:cs="Times New Roman"/>
              <w:b/>
              <w:bCs/>
              <w:sz w:val="16"/>
              <w:szCs w:val="16"/>
            </w:rPr>
            <w:t xml:space="preserve">Kalite </w:t>
          </w:r>
          <w:proofErr w:type="spellStart"/>
          <w:r w:rsidRPr="00A406DF">
            <w:rPr>
              <w:rFonts w:cs="Times New Roman"/>
              <w:b/>
              <w:bCs/>
              <w:sz w:val="16"/>
              <w:szCs w:val="16"/>
            </w:rPr>
            <w:t>Koordinatörlüğü</w:t>
          </w:r>
          <w:proofErr w:type="spellEnd"/>
        </w:p>
        <w:p w14:paraId="164594C5" w14:textId="77777777" w:rsidR="001E1F88" w:rsidRPr="00A406DF" w:rsidRDefault="001E1F88" w:rsidP="001E1F88">
          <w:pPr>
            <w:pStyle w:val="AltBilgi"/>
            <w:jc w:val="center"/>
            <w:rPr>
              <w:rFonts w:cs="Times New Roman"/>
              <w:b/>
              <w:bCs/>
              <w:sz w:val="16"/>
              <w:szCs w:val="16"/>
            </w:rPr>
          </w:pPr>
        </w:p>
      </w:tc>
    </w:tr>
  </w:tbl>
  <w:p w14:paraId="68A0AE61" w14:textId="77777777" w:rsidR="001E1F88" w:rsidRPr="00A406DF" w:rsidRDefault="001E1F88" w:rsidP="001E1F88">
    <w:pPr>
      <w:pStyle w:val="AltBilgi"/>
      <w:rPr>
        <w:rFonts w:cs="Times New Roman"/>
        <w:sz w:val="16"/>
        <w:szCs w:val="16"/>
      </w:rPr>
    </w:pPr>
    <w:proofErr w:type="gramStart"/>
    <w:r w:rsidRPr="00A406DF">
      <w:rPr>
        <w:rFonts w:cs="Times New Roman"/>
        <w:b/>
        <w:bCs/>
        <w:color w:val="1F497D" w:themeColor="text2"/>
        <w:sz w:val="16"/>
        <w:szCs w:val="16"/>
      </w:rPr>
      <w:t>Adres :</w:t>
    </w:r>
    <w:proofErr w:type="gramEnd"/>
    <w:r w:rsidRPr="00A406DF">
      <w:rPr>
        <w:rFonts w:cs="Times New Roman"/>
        <w:color w:val="1F497D" w:themeColor="text2"/>
        <w:sz w:val="16"/>
        <w:szCs w:val="16"/>
      </w:rPr>
      <w:t xml:space="preserve"> </w:t>
    </w:r>
    <w:r w:rsidRPr="00A406DF">
      <w:rPr>
        <w:rFonts w:cs="Times New Roman"/>
        <w:sz w:val="16"/>
        <w:szCs w:val="16"/>
      </w:rPr>
      <w:t xml:space="preserve">Yüksek </w:t>
    </w:r>
    <w:proofErr w:type="spellStart"/>
    <w:r w:rsidRPr="00A406DF">
      <w:rPr>
        <w:rFonts w:cs="Times New Roman"/>
        <w:sz w:val="16"/>
        <w:szCs w:val="16"/>
      </w:rPr>
      <w:t>İhtisas</w:t>
    </w:r>
    <w:proofErr w:type="spellEnd"/>
    <w:r w:rsidRPr="00A406DF">
      <w:rPr>
        <w:rFonts w:cs="Times New Roman"/>
        <w:sz w:val="16"/>
        <w:szCs w:val="16"/>
      </w:rPr>
      <w:t xml:space="preserve"> </w:t>
    </w:r>
    <w:proofErr w:type="spellStart"/>
    <w:r w:rsidRPr="00A406DF">
      <w:rPr>
        <w:rFonts w:cs="Times New Roman"/>
        <w:sz w:val="16"/>
        <w:szCs w:val="16"/>
      </w:rPr>
      <w:t>Üniversitesi</w:t>
    </w:r>
    <w:proofErr w:type="spellEnd"/>
    <w:r w:rsidRPr="00A406DF">
      <w:rPr>
        <w:rFonts w:cs="Times New Roman"/>
        <w:sz w:val="16"/>
        <w:szCs w:val="16"/>
      </w:rPr>
      <w:t xml:space="preserve"> </w:t>
    </w:r>
    <w:proofErr w:type="spellStart"/>
    <w:r w:rsidRPr="00A406DF">
      <w:rPr>
        <w:rFonts w:cs="Times New Roman"/>
        <w:sz w:val="16"/>
        <w:szCs w:val="16"/>
      </w:rPr>
      <w:t>Rektörlüğü</w:t>
    </w:r>
    <w:proofErr w:type="spellEnd"/>
    <w:r w:rsidRPr="00A406DF">
      <w:rPr>
        <w:rFonts w:cs="Times New Roman"/>
        <w:sz w:val="16"/>
        <w:szCs w:val="16"/>
      </w:rPr>
      <w:t xml:space="preserve"> 06530                                                                                         </w:t>
    </w:r>
    <w:r w:rsidRPr="00A406DF">
      <w:rPr>
        <w:rFonts w:cs="Times New Roman"/>
        <w:sz w:val="16"/>
        <w:szCs w:val="16"/>
      </w:rPr>
      <w:tab/>
      <w:t xml:space="preserve">                 </w:t>
    </w:r>
    <w:proofErr w:type="spellStart"/>
    <w:r w:rsidRPr="00A406DF">
      <w:rPr>
        <w:rFonts w:cs="Times New Roman"/>
        <w:b/>
        <w:bCs/>
        <w:color w:val="1F497D" w:themeColor="text2"/>
        <w:sz w:val="16"/>
        <w:szCs w:val="16"/>
      </w:rPr>
      <w:t>Telefon</w:t>
    </w:r>
    <w:proofErr w:type="spellEnd"/>
    <w:r w:rsidRPr="00A406DF">
      <w:rPr>
        <w:rFonts w:cs="Times New Roman"/>
        <w:b/>
        <w:bCs/>
        <w:color w:val="1F497D" w:themeColor="text2"/>
        <w:sz w:val="16"/>
        <w:szCs w:val="16"/>
      </w:rPr>
      <w:t xml:space="preserve"> :</w:t>
    </w:r>
    <w:r w:rsidRPr="00A406DF">
      <w:rPr>
        <w:rFonts w:cs="Times New Roman"/>
        <w:color w:val="1F497D" w:themeColor="text2"/>
        <w:sz w:val="16"/>
        <w:szCs w:val="16"/>
      </w:rPr>
      <w:t xml:space="preserve"> </w:t>
    </w:r>
    <w:r w:rsidRPr="00A406DF">
      <w:rPr>
        <w:rFonts w:cs="Times New Roman"/>
        <w:sz w:val="16"/>
        <w:szCs w:val="16"/>
      </w:rPr>
      <w:t>0312 329 10 10</w:t>
    </w:r>
  </w:p>
  <w:p w14:paraId="774EB240" w14:textId="77777777" w:rsidR="001E1F88" w:rsidRPr="00A406DF" w:rsidRDefault="001E1F88" w:rsidP="001E1F88">
    <w:pPr>
      <w:pStyle w:val="AltBilgi"/>
      <w:rPr>
        <w:rFonts w:cs="Times New Roman"/>
        <w:sz w:val="16"/>
        <w:szCs w:val="16"/>
      </w:rPr>
    </w:pPr>
    <w:r w:rsidRPr="00A406DF">
      <w:rPr>
        <w:rFonts w:cs="Times New Roman"/>
        <w:sz w:val="16"/>
        <w:szCs w:val="16"/>
      </w:rPr>
      <w:t xml:space="preserve">             Çankaya / Ankara                                                                                        </w:t>
    </w:r>
    <w:r w:rsidRPr="00A406DF">
      <w:rPr>
        <w:rFonts w:cs="Times New Roman"/>
        <w:sz w:val="16"/>
        <w:szCs w:val="16"/>
      </w:rPr>
      <w:tab/>
      <w:t xml:space="preserve">              </w:t>
    </w:r>
    <w:r w:rsidRPr="00A406DF">
      <w:rPr>
        <w:rFonts w:cs="Times New Roman"/>
        <w:b/>
        <w:bCs/>
        <w:color w:val="1F497D" w:themeColor="text2"/>
        <w:sz w:val="16"/>
        <w:szCs w:val="16"/>
      </w:rPr>
      <w:t xml:space="preserve">İnternet </w:t>
    </w:r>
    <w:proofErr w:type="spellStart"/>
    <w:proofErr w:type="gramStart"/>
    <w:r w:rsidRPr="00A406DF">
      <w:rPr>
        <w:rFonts w:cs="Times New Roman"/>
        <w:b/>
        <w:bCs/>
        <w:color w:val="1F497D" w:themeColor="text2"/>
        <w:sz w:val="16"/>
        <w:szCs w:val="16"/>
      </w:rPr>
      <w:t>Adresi</w:t>
    </w:r>
    <w:proofErr w:type="spellEnd"/>
    <w:r w:rsidRPr="00A406DF">
      <w:rPr>
        <w:rFonts w:cs="Times New Roman"/>
        <w:b/>
        <w:bCs/>
        <w:color w:val="1F497D" w:themeColor="text2"/>
        <w:sz w:val="16"/>
        <w:szCs w:val="16"/>
      </w:rPr>
      <w:t xml:space="preserve"> :</w:t>
    </w:r>
    <w:proofErr w:type="gramEnd"/>
    <w:r w:rsidRPr="00A406DF">
      <w:rPr>
        <w:rFonts w:cs="Times New Roman"/>
        <w:b/>
        <w:bCs/>
        <w:color w:val="1F497D" w:themeColor="text2"/>
        <w:sz w:val="16"/>
        <w:szCs w:val="16"/>
      </w:rPr>
      <w:t xml:space="preserve"> </w:t>
    </w:r>
    <w:r w:rsidRPr="00A406DF">
      <w:rPr>
        <w:rFonts w:cs="Times New Roman"/>
        <w:color w:val="1F497D" w:themeColor="text2"/>
        <w:sz w:val="16"/>
        <w:szCs w:val="16"/>
      </w:rPr>
      <w:t xml:space="preserve"> </w:t>
    </w:r>
    <w:r w:rsidRPr="00A406DF">
      <w:rPr>
        <w:rFonts w:cs="Times New Roman"/>
        <w:sz w:val="16"/>
        <w:szCs w:val="16"/>
      </w:rPr>
      <w:t>www.yuksekihtisasuniversitesi.edu.tr</w:t>
    </w:r>
  </w:p>
  <w:p w14:paraId="21193A7C" w14:textId="77777777" w:rsidR="001E1F88" w:rsidRPr="00A406DF" w:rsidRDefault="001E1F88" w:rsidP="001E1F88">
    <w:pPr>
      <w:pStyle w:val="AltBilgi"/>
      <w:rPr>
        <w:rFonts w:cs="Times New Roman"/>
        <w:sz w:val="16"/>
        <w:szCs w:val="16"/>
      </w:rPr>
    </w:pPr>
    <w:r w:rsidRPr="00A406DF">
      <w:rPr>
        <w:rFonts w:cs="Times New Roman"/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Pr="00A406DF">
      <w:rPr>
        <w:rFonts w:cs="Times New Roman"/>
        <w:color w:val="1F497D" w:themeColor="text2"/>
        <w:sz w:val="16"/>
        <w:szCs w:val="16"/>
      </w:rPr>
      <w:tab/>
      <w:t xml:space="preserve">               </w:t>
    </w:r>
    <w:r w:rsidRPr="00A406DF">
      <w:rPr>
        <w:rFonts w:cs="Times New Roman"/>
        <w:b/>
        <w:bCs/>
        <w:color w:val="1F497D" w:themeColor="text2"/>
        <w:sz w:val="16"/>
        <w:szCs w:val="16"/>
      </w:rPr>
      <w:t>E-</w:t>
    </w:r>
    <w:proofErr w:type="spellStart"/>
    <w:proofErr w:type="gramStart"/>
    <w:r w:rsidRPr="00A406DF">
      <w:rPr>
        <w:rFonts w:cs="Times New Roman"/>
        <w:b/>
        <w:bCs/>
        <w:color w:val="1F497D" w:themeColor="text2"/>
        <w:sz w:val="16"/>
        <w:szCs w:val="16"/>
      </w:rPr>
      <w:t>posta</w:t>
    </w:r>
    <w:proofErr w:type="spellEnd"/>
    <w:r w:rsidRPr="00A406DF">
      <w:rPr>
        <w:rFonts w:cs="Times New Roman"/>
        <w:b/>
        <w:bCs/>
        <w:color w:val="1F497D" w:themeColor="text2"/>
        <w:sz w:val="16"/>
        <w:szCs w:val="16"/>
      </w:rPr>
      <w:t xml:space="preserve"> :</w:t>
    </w:r>
    <w:proofErr w:type="gramEnd"/>
    <w:r w:rsidRPr="00A406DF">
      <w:rPr>
        <w:rFonts w:cs="Times New Roman"/>
        <w:color w:val="1F497D" w:themeColor="text2"/>
        <w:sz w:val="16"/>
        <w:szCs w:val="16"/>
      </w:rPr>
      <w:t xml:space="preserve"> </w:t>
    </w:r>
    <w:r w:rsidRPr="00A406DF">
      <w:rPr>
        <w:rFonts w:cs="Times New Roman"/>
        <w:sz w:val="16"/>
        <w:szCs w:val="16"/>
      </w:rPr>
      <w:t>yiu@yiu.edu.tr</w:t>
    </w:r>
  </w:p>
  <w:p w14:paraId="5FE57CFD" w14:textId="77777777" w:rsidR="001E1F88" w:rsidRPr="00A406DF" w:rsidRDefault="001E1F88" w:rsidP="001E1F88">
    <w:pPr>
      <w:pStyle w:val="AltBilgi"/>
      <w:jc w:val="right"/>
      <w:rPr>
        <w:rFonts w:cs="Times New Roman"/>
        <w:sz w:val="16"/>
        <w:szCs w:val="16"/>
      </w:rPr>
    </w:pPr>
    <w:r w:rsidRPr="00A406DF">
      <w:rPr>
        <w:rFonts w:cs="Times New Roman"/>
        <w:sz w:val="16"/>
        <w:szCs w:val="16"/>
      </w:rPr>
      <w:tab/>
    </w:r>
    <w:r w:rsidRPr="00A406DF">
      <w:rPr>
        <w:rFonts w:cs="Times New Roman"/>
        <w:color w:val="1F497D" w:themeColor="text2"/>
        <w:sz w:val="16"/>
        <w:szCs w:val="16"/>
      </w:rPr>
      <w:t xml:space="preserve">   </w:t>
    </w:r>
    <w:proofErr w:type="spellStart"/>
    <w:r w:rsidRPr="00A406DF">
      <w:rPr>
        <w:rFonts w:cs="Times New Roman"/>
        <w:color w:val="1F497D" w:themeColor="text2"/>
        <w:sz w:val="16"/>
        <w:szCs w:val="16"/>
      </w:rPr>
      <w:t>Sayfa</w:t>
    </w:r>
    <w:proofErr w:type="spellEnd"/>
    <w:r w:rsidRPr="00A406DF">
      <w:rPr>
        <w:rFonts w:cs="Times New Roman"/>
        <w:color w:val="1F497D" w:themeColor="text2"/>
        <w:sz w:val="16"/>
        <w:szCs w:val="16"/>
      </w:rPr>
      <w:t xml:space="preserve"> </w:t>
    </w:r>
    <w:r w:rsidRPr="00A406DF">
      <w:rPr>
        <w:rFonts w:cs="Times New Roman"/>
        <w:b/>
        <w:bCs/>
        <w:color w:val="1F497D" w:themeColor="text2"/>
        <w:sz w:val="16"/>
        <w:szCs w:val="16"/>
      </w:rPr>
      <w:fldChar w:fldCharType="begin"/>
    </w:r>
    <w:r w:rsidRPr="00A406DF">
      <w:rPr>
        <w:rFonts w:cs="Times New Roman"/>
        <w:b/>
        <w:bCs/>
        <w:color w:val="1F497D" w:themeColor="text2"/>
        <w:sz w:val="16"/>
        <w:szCs w:val="16"/>
      </w:rPr>
      <w:instrText>PAGE  \* Arabic  \* MERGEFORMAT</w:instrText>
    </w:r>
    <w:r w:rsidRPr="00A406DF">
      <w:rPr>
        <w:rFonts w:cs="Times New Roman"/>
        <w:b/>
        <w:bCs/>
        <w:color w:val="1F497D" w:themeColor="text2"/>
        <w:sz w:val="16"/>
        <w:szCs w:val="16"/>
      </w:rPr>
      <w:fldChar w:fldCharType="separate"/>
    </w:r>
    <w:r>
      <w:rPr>
        <w:rFonts w:cs="Times New Roman"/>
        <w:b/>
        <w:bCs/>
        <w:color w:val="1F497D" w:themeColor="text2"/>
        <w:sz w:val="16"/>
        <w:szCs w:val="16"/>
      </w:rPr>
      <w:t>1</w:t>
    </w:r>
    <w:r w:rsidRPr="00A406DF">
      <w:rPr>
        <w:rFonts w:cs="Times New Roman"/>
        <w:b/>
        <w:bCs/>
        <w:color w:val="1F497D" w:themeColor="text2"/>
        <w:sz w:val="16"/>
        <w:szCs w:val="16"/>
      </w:rPr>
      <w:fldChar w:fldCharType="end"/>
    </w:r>
    <w:r w:rsidRPr="00A406DF">
      <w:rPr>
        <w:rFonts w:cs="Times New Roman"/>
        <w:color w:val="1F497D" w:themeColor="text2"/>
        <w:sz w:val="16"/>
        <w:szCs w:val="16"/>
      </w:rPr>
      <w:t xml:space="preserve"> / </w:t>
    </w:r>
    <w:r w:rsidRPr="00A406DF">
      <w:rPr>
        <w:rFonts w:cs="Times New Roman"/>
        <w:b/>
        <w:bCs/>
        <w:color w:val="1F497D" w:themeColor="text2"/>
        <w:sz w:val="16"/>
        <w:szCs w:val="16"/>
      </w:rPr>
      <w:fldChar w:fldCharType="begin"/>
    </w:r>
    <w:r w:rsidRPr="00A406DF">
      <w:rPr>
        <w:rFonts w:cs="Times New Roman"/>
        <w:b/>
        <w:bCs/>
        <w:color w:val="1F497D" w:themeColor="text2"/>
        <w:sz w:val="16"/>
        <w:szCs w:val="16"/>
      </w:rPr>
      <w:instrText>NUMPAGES  \* Arabic  \* MERGEFORMAT</w:instrText>
    </w:r>
    <w:r w:rsidRPr="00A406DF">
      <w:rPr>
        <w:rFonts w:cs="Times New Roman"/>
        <w:b/>
        <w:bCs/>
        <w:color w:val="1F497D" w:themeColor="text2"/>
        <w:sz w:val="16"/>
        <w:szCs w:val="16"/>
      </w:rPr>
      <w:fldChar w:fldCharType="separate"/>
    </w:r>
    <w:r>
      <w:rPr>
        <w:rFonts w:cs="Times New Roman"/>
        <w:b/>
        <w:bCs/>
        <w:color w:val="1F497D" w:themeColor="text2"/>
        <w:sz w:val="16"/>
        <w:szCs w:val="16"/>
      </w:rPr>
      <w:t>1</w:t>
    </w:r>
    <w:r w:rsidRPr="00A406DF">
      <w:rPr>
        <w:rFonts w:cs="Times New Roman"/>
        <w:b/>
        <w:bCs/>
        <w:color w:val="1F497D" w:themeColor="text2"/>
        <w:sz w:val="16"/>
        <w:szCs w:val="16"/>
      </w:rPr>
      <w:fldChar w:fldCharType="end"/>
    </w:r>
  </w:p>
  <w:p w14:paraId="01F8DCDE" w14:textId="77777777" w:rsidR="001E1F88" w:rsidRDefault="001E1F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CEF08" w14:textId="77777777" w:rsidR="0005094B" w:rsidRDefault="0005094B" w:rsidP="001E1F88">
      <w:pPr>
        <w:spacing w:after="0" w:line="240" w:lineRule="auto"/>
      </w:pPr>
      <w:r>
        <w:separator/>
      </w:r>
    </w:p>
  </w:footnote>
  <w:footnote w:type="continuationSeparator" w:id="0">
    <w:p w14:paraId="082D7307" w14:textId="77777777" w:rsidR="0005094B" w:rsidRDefault="0005094B" w:rsidP="001E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5472" w14:textId="7E6FA44E" w:rsidR="001E1F88" w:rsidRPr="00F32C25" w:rsidRDefault="002A7FCE" w:rsidP="001E1F88">
    <w:pPr>
      <w:pStyle w:val="stBilgi"/>
      <w:jc w:val="center"/>
      <w:rPr>
        <w:rFonts w:cs="Times New Roman"/>
        <w:b/>
        <w:bCs/>
        <w:color w:val="1F497D" w:themeColor="text2"/>
        <w:sz w:val="20"/>
        <w:szCs w:val="20"/>
      </w:rPr>
    </w:pPr>
    <w:r w:rsidRPr="00F32C25">
      <w:rPr>
        <w:rFonts w:cs="Times New Roman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1A1E02D1" wp14:editId="38BE87EC">
          <wp:simplePos x="0" y="0"/>
          <wp:positionH relativeFrom="margin">
            <wp:posOffset>-426720</wp:posOffset>
          </wp:positionH>
          <wp:positionV relativeFrom="margin">
            <wp:posOffset>-791210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1F88" w:rsidRPr="00F32C25">
      <w:rPr>
        <w:rFonts w:cs="Times New Roman"/>
        <w:b/>
        <w:bCs/>
        <w:noProof/>
        <w:color w:val="1F497D" w:themeColor="text2"/>
        <w:sz w:val="20"/>
        <w:szCs w:val="20"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3EC234D6" wp14:editId="5BAC7FE8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64"/>
                            <w:gridCol w:w="1430"/>
                          </w:tblGrid>
                          <w:tr w:rsidR="001E1F88" w:rsidRPr="00B52F1E" w14:paraId="7A58FC0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E0EF3FB" w14:textId="77777777" w:rsidR="001E1F88" w:rsidRPr="00B120EA" w:rsidRDefault="001E1F88" w:rsidP="00B52F1E">
                                <w:pPr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B120EA"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</w:t>
                                </w:r>
                                <w:proofErr w:type="spellEnd"/>
                                <w:r w:rsidRPr="00B120EA"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EB2BF13" w14:textId="6E3433DF" w:rsidR="001E1F88" w:rsidRPr="00B52F1E" w:rsidRDefault="002A7FCE" w:rsidP="00B52F1E">
                                <w:pPr>
                                  <w:rPr>
                                    <w:rFonts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KALİTE.FRM.000</w:t>
                                </w:r>
                                <w:r w:rsidR="00885A7C">
                                  <w:rPr>
                                    <w:rFonts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1E1F88" w:rsidRPr="00B52F1E" w14:paraId="3B4482A2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2C9F80E" w14:textId="77777777" w:rsidR="001E1F88" w:rsidRPr="00B120EA" w:rsidRDefault="001E1F88" w:rsidP="00B52F1E">
                                <w:pPr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93E04A1" w14:textId="42F59D24" w:rsidR="001E1F88" w:rsidRPr="00B52F1E" w:rsidRDefault="002A7FCE" w:rsidP="00B52F1E">
                                <w:pPr>
                                  <w:rPr>
                                    <w:rFonts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885A7C">
                                  <w:rPr>
                                    <w:rFonts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8.01</w:t>
                                </w:r>
                                <w:r>
                                  <w:rPr>
                                    <w:rFonts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 w:rsidR="00885A7C">
                                  <w:rPr>
                                    <w:rFonts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1E1F88" w:rsidRPr="00B52F1E" w14:paraId="51B9EA31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E545B24" w14:textId="77777777" w:rsidR="001E1F88" w:rsidRPr="00B120EA" w:rsidRDefault="001E1F88" w:rsidP="00B52F1E">
                                <w:pPr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5394933" w14:textId="77777777" w:rsidR="001E1F88" w:rsidRPr="00B52F1E" w:rsidRDefault="001E1F88" w:rsidP="00B52F1E">
                                <w:pPr>
                                  <w:rPr>
                                    <w:rFonts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1E1F88" w:rsidRPr="00B52F1E" w14:paraId="1BC1784F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45A2A46" w14:textId="77777777" w:rsidR="001E1F88" w:rsidRPr="00B120EA" w:rsidRDefault="001E1F88" w:rsidP="00B52F1E">
                                <w:pPr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2149C6A" w14:textId="77777777" w:rsidR="001E1F88" w:rsidRPr="00B52F1E" w:rsidRDefault="001E1F88" w:rsidP="00B52F1E">
                                <w:pPr>
                                  <w:rPr>
                                    <w:rFonts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68313475" w14:textId="77777777" w:rsidR="001E1F88" w:rsidRPr="00B52F1E" w:rsidRDefault="001E1F88" w:rsidP="001E1F88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C234D6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64"/>
                      <w:gridCol w:w="1430"/>
                    </w:tblGrid>
                    <w:tr w:rsidR="001E1F88" w:rsidRPr="00B52F1E" w14:paraId="7A58FC0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E0EF3FB" w14:textId="77777777" w:rsidR="001E1F88" w:rsidRPr="00B120EA" w:rsidRDefault="001E1F88" w:rsidP="00B52F1E">
                          <w:pPr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120EA"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  <w:t>Doküman</w:t>
                          </w:r>
                          <w:proofErr w:type="spellEnd"/>
                          <w:r w:rsidRPr="00B120EA"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  <w:t xml:space="preserve">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EB2BF13" w14:textId="6E3433DF" w:rsidR="001E1F88" w:rsidRPr="00B52F1E" w:rsidRDefault="002A7FCE" w:rsidP="00B52F1E">
                          <w:pPr>
                            <w:rPr>
                              <w:rFonts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KALİTE.FRM.000</w:t>
                          </w:r>
                          <w:r w:rsidR="00885A7C">
                            <w:rPr>
                              <w:rFonts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3</w:t>
                          </w:r>
                        </w:p>
                      </w:tc>
                    </w:tr>
                    <w:tr w:rsidR="001E1F88" w:rsidRPr="00B52F1E" w14:paraId="3B4482A2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2C9F80E" w14:textId="77777777" w:rsidR="001E1F88" w:rsidRPr="00B120EA" w:rsidRDefault="001E1F88" w:rsidP="00B52F1E">
                          <w:pPr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93E04A1" w14:textId="42F59D24" w:rsidR="001E1F88" w:rsidRPr="00B52F1E" w:rsidRDefault="002A7FCE" w:rsidP="00B52F1E">
                          <w:pPr>
                            <w:rPr>
                              <w:rFonts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Times New Roman"/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  <w:r w:rsidR="00885A7C">
                            <w:rPr>
                              <w:rFonts w:cs="Times New Roman"/>
                              <w:color w:val="1F497D" w:themeColor="text2"/>
                              <w:sz w:val="14"/>
                              <w:szCs w:val="14"/>
                            </w:rPr>
                            <w:t>8.01</w:t>
                          </w:r>
                          <w:r>
                            <w:rPr>
                              <w:rFonts w:cs="Times New Roman"/>
                              <w:color w:val="1F497D" w:themeColor="text2"/>
                              <w:sz w:val="14"/>
                              <w:szCs w:val="14"/>
                            </w:rPr>
                            <w:t>.202</w:t>
                          </w:r>
                          <w:r w:rsidR="00885A7C">
                            <w:rPr>
                              <w:rFonts w:cs="Times New Roman"/>
                              <w:color w:val="1F497D" w:themeColor="text2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</w:tr>
                    <w:tr w:rsidR="001E1F88" w:rsidRPr="00B52F1E" w14:paraId="51B9EA31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E545B24" w14:textId="77777777" w:rsidR="001E1F88" w:rsidRPr="00B120EA" w:rsidRDefault="001E1F88" w:rsidP="00B52F1E">
                          <w:pPr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5394933" w14:textId="77777777" w:rsidR="001E1F88" w:rsidRPr="00B52F1E" w:rsidRDefault="001E1F88" w:rsidP="00B52F1E">
                          <w:pPr>
                            <w:rPr>
                              <w:rFonts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Times New Roman"/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1E1F88" w:rsidRPr="00B52F1E" w14:paraId="1BC1784F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45A2A46" w14:textId="77777777" w:rsidR="001E1F88" w:rsidRPr="00B120EA" w:rsidRDefault="001E1F88" w:rsidP="00B52F1E">
                          <w:pPr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2149C6A" w14:textId="77777777" w:rsidR="001E1F88" w:rsidRPr="00B52F1E" w:rsidRDefault="001E1F88" w:rsidP="00B52F1E">
                          <w:pPr>
                            <w:rPr>
                              <w:rFonts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Times New Roman"/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68313475" w14:textId="77777777" w:rsidR="001E1F88" w:rsidRPr="00B52F1E" w:rsidRDefault="001E1F88" w:rsidP="001E1F88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E1F88" w:rsidRPr="00F32C25">
      <w:rPr>
        <w:rFonts w:cs="Times New Roman"/>
        <w:b/>
        <w:bCs/>
        <w:color w:val="1F497D" w:themeColor="text2"/>
        <w:sz w:val="20"/>
        <w:szCs w:val="20"/>
      </w:rPr>
      <w:t>YÜKSEK İHTİSAS ÜNİVERSİTESİ</w:t>
    </w:r>
  </w:p>
  <w:p w14:paraId="02216638" w14:textId="77777777" w:rsidR="001E1F88" w:rsidRPr="00F32C25" w:rsidRDefault="001E1F88" w:rsidP="001E1F88">
    <w:pPr>
      <w:pStyle w:val="stBilgi"/>
      <w:jc w:val="center"/>
      <w:rPr>
        <w:rFonts w:cs="Times New Roman"/>
        <w:b/>
        <w:bCs/>
        <w:color w:val="1F497D" w:themeColor="text2"/>
        <w:sz w:val="20"/>
        <w:szCs w:val="20"/>
      </w:rPr>
    </w:pPr>
    <w:r w:rsidRPr="00F32C25">
      <w:rPr>
        <w:rFonts w:cs="Times New Roman"/>
        <w:b/>
        <w:bCs/>
        <w:color w:val="1F497D" w:themeColor="text2"/>
        <w:sz w:val="20"/>
        <w:szCs w:val="20"/>
      </w:rPr>
      <w:t>KALİTE KOORDİNATÖRLÜĞÜ</w:t>
    </w:r>
  </w:p>
  <w:p w14:paraId="565B2CC9" w14:textId="70C0048C" w:rsidR="001E1F88" w:rsidRDefault="00885A7C" w:rsidP="001E1F88">
    <w:pPr>
      <w:pStyle w:val="stBilgi"/>
      <w:jc w:val="center"/>
      <w:rPr>
        <w:rFonts w:cs="Times New Roman"/>
        <w:b/>
        <w:bCs/>
        <w:color w:val="1F497D" w:themeColor="text2"/>
        <w:sz w:val="20"/>
        <w:szCs w:val="20"/>
      </w:rPr>
    </w:pPr>
    <w:r w:rsidRPr="00885A7C">
      <w:rPr>
        <w:rFonts w:cs="Times New Roman"/>
        <w:b/>
        <w:bCs/>
        <w:color w:val="1F497D" w:themeColor="text2"/>
        <w:sz w:val="20"/>
        <w:szCs w:val="20"/>
      </w:rPr>
      <w:t>EYLEM PLANI TAKİP FORMU</w:t>
    </w:r>
  </w:p>
  <w:p w14:paraId="7ACE08A6" w14:textId="77777777" w:rsidR="002A7FCE" w:rsidRPr="00F32C25" w:rsidRDefault="002A7FCE" w:rsidP="001E1F88">
    <w:pPr>
      <w:pStyle w:val="stBilgi"/>
      <w:jc w:val="center"/>
      <w:rPr>
        <w:rFonts w:cs="Times New Roman"/>
        <w:b/>
        <w:bCs/>
        <w:color w:val="1F497D" w:themeColor="text2"/>
        <w:sz w:val="20"/>
        <w:szCs w:val="20"/>
      </w:rPr>
    </w:pPr>
  </w:p>
  <w:p w14:paraId="02D20EF1" w14:textId="77777777" w:rsidR="001E1F88" w:rsidRDefault="001E1F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0863527">
    <w:abstractNumId w:val="8"/>
  </w:num>
  <w:num w:numId="2" w16cid:durableId="487751535">
    <w:abstractNumId w:val="6"/>
  </w:num>
  <w:num w:numId="3" w16cid:durableId="221405376">
    <w:abstractNumId w:val="5"/>
  </w:num>
  <w:num w:numId="4" w16cid:durableId="1774742271">
    <w:abstractNumId w:val="4"/>
  </w:num>
  <w:num w:numId="5" w16cid:durableId="251745844">
    <w:abstractNumId w:val="7"/>
  </w:num>
  <w:num w:numId="6" w16cid:durableId="1444694226">
    <w:abstractNumId w:val="3"/>
  </w:num>
  <w:num w:numId="7" w16cid:durableId="1274552265">
    <w:abstractNumId w:val="2"/>
  </w:num>
  <w:num w:numId="8" w16cid:durableId="1815175132">
    <w:abstractNumId w:val="1"/>
  </w:num>
  <w:num w:numId="9" w16cid:durableId="195089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94B"/>
    <w:rsid w:val="0006063C"/>
    <w:rsid w:val="0015074B"/>
    <w:rsid w:val="001E1F88"/>
    <w:rsid w:val="0029639D"/>
    <w:rsid w:val="002A7FCE"/>
    <w:rsid w:val="00326F90"/>
    <w:rsid w:val="0042215F"/>
    <w:rsid w:val="00525D75"/>
    <w:rsid w:val="00643128"/>
    <w:rsid w:val="00885A7C"/>
    <w:rsid w:val="008D1D35"/>
    <w:rsid w:val="009858AD"/>
    <w:rsid w:val="00AA1D8D"/>
    <w:rsid w:val="00B47730"/>
    <w:rsid w:val="00BF5A78"/>
    <w:rsid w:val="00CB0664"/>
    <w:rsid w:val="00CD7569"/>
    <w:rsid w:val="00D30F0F"/>
    <w:rsid w:val="00D33052"/>
    <w:rsid w:val="00DD5D82"/>
    <w:rsid w:val="00F57F7E"/>
    <w:rsid w:val="00FA7D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9E9678"/>
  <w14:defaultImageDpi w14:val="300"/>
  <w15:docId w15:val="{800A00F9-0CAC-2645-A253-68DB4FBA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HUMEYRA SEVVAL KAVAKLI</cp:lastModifiedBy>
  <cp:revision>5</cp:revision>
  <dcterms:created xsi:type="dcterms:W3CDTF">2025-10-04T18:22:00Z</dcterms:created>
  <dcterms:modified xsi:type="dcterms:W3CDTF">2026-01-08T10:39:00Z</dcterms:modified>
  <cp:category/>
</cp:coreProperties>
</file>