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6323" w:type="pct"/>
        <w:tblInd w:w="-714" w:type="dxa"/>
        <w:tblLook w:val="04A0" w:firstRow="1" w:lastRow="0" w:firstColumn="1" w:lastColumn="0" w:noHBand="0" w:noVBand="1"/>
      </w:tblPr>
      <w:tblGrid>
        <w:gridCol w:w="702"/>
        <w:gridCol w:w="2541"/>
        <w:gridCol w:w="2541"/>
        <w:gridCol w:w="2156"/>
        <w:gridCol w:w="2224"/>
        <w:gridCol w:w="749"/>
      </w:tblGrid>
      <w:tr w:rsidR="00326538" w:rsidRPr="005A47D7" w14:paraId="6266959B" w14:textId="77777777" w:rsidTr="00AA65DC">
        <w:trPr>
          <w:cantSplit/>
          <w:trHeight w:val="423"/>
        </w:trPr>
        <w:tc>
          <w:tcPr>
            <w:tcW w:w="5000" w:type="pct"/>
            <w:gridSpan w:val="6"/>
            <w:vAlign w:val="center"/>
          </w:tcPr>
          <w:p w14:paraId="0CBA4E9D" w14:textId="0032724E" w:rsidR="007E26A0" w:rsidRPr="005A47D7" w:rsidRDefault="00326538" w:rsidP="00F725F6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>Dersin Adı:</w:t>
            </w:r>
          </w:p>
        </w:tc>
      </w:tr>
      <w:tr w:rsidR="00326538" w:rsidRPr="005A47D7" w14:paraId="04F63B3E" w14:textId="77777777" w:rsidTr="00AA65DC">
        <w:trPr>
          <w:cantSplit/>
          <w:trHeight w:val="423"/>
        </w:trPr>
        <w:tc>
          <w:tcPr>
            <w:tcW w:w="5000" w:type="pct"/>
            <w:gridSpan w:val="6"/>
            <w:vAlign w:val="center"/>
          </w:tcPr>
          <w:p w14:paraId="3D4B1876" w14:textId="09E42730" w:rsidR="00326538" w:rsidRPr="005A47D7" w:rsidRDefault="00326538" w:rsidP="005A47D7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>Öğrencinin Adı Soyadı:</w:t>
            </w:r>
          </w:p>
        </w:tc>
      </w:tr>
      <w:tr w:rsidR="00326538" w:rsidRPr="005A47D7" w14:paraId="31F60856" w14:textId="77777777" w:rsidTr="00AA65DC">
        <w:trPr>
          <w:cantSplit/>
          <w:trHeight w:val="423"/>
        </w:trPr>
        <w:tc>
          <w:tcPr>
            <w:tcW w:w="5000" w:type="pct"/>
            <w:gridSpan w:val="6"/>
            <w:vAlign w:val="center"/>
          </w:tcPr>
          <w:p w14:paraId="66E9C9F7" w14:textId="10C01FF3" w:rsidR="00326538" w:rsidRPr="005A47D7" w:rsidRDefault="00326538" w:rsidP="005A47D7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>Ödev Teslim Tarihi:</w:t>
            </w:r>
          </w:p>
        </w:tc>
      </w:tr>
      <w:tr w:rsidR="007F1D9A" w:rsidRPr="005A47D7" w14:paraId="72CBF522" w14:textId="77777777" w:rsidTr="000E60C2">
        <w:trPr>
          <w:cantSplit/>
          <w:trHeight w:val="1744"/>
        </w:trPr>
        <w:tc>
          <w:tcPr>
            <w:tcW w:w="322" w:type="pct"/>
            <w:textDirection w:val="btLr"/>
            <w:vAlign w:val="center"/>
          </w:tcPr>
          <w:p w14:paraId="56B99779" w14:textId="77777777" w:rsidR="00326538" w:rsidRPr="005A47D7" w:rsidRDefault="00326538" w:rsidP="007A0EC3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>DEĞERLENDİRME ALANI</w:t>
            </w:r>
          </w:p>
        </w:tc>
        <w:tc>
          <w:tcPr>
            <w:tcW w:w="1164" w:type="pct"/>
            <w:vAlign w:val="center"/>
          </w:tcPr>
          <w:p w14:paraId="28F4D00E" w14:textId="77777777" w:rsidR="00326538" w:rsidRPr="005A47D7" w:rsidRDefault="00326538" w:rsidP="005A47D7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>ÖLÇÜT</w:t>
            </w:r>
          </w:p>
        </w:tc>
        <w:tc>
          <w:tcPr>
            <w:tcW w:w="1164" w:type="pct"/>
            <w:vAlign w:val="center"/>
          </w:tcPr>
          <w:p w14:paraId="52DE6D6B" w14:textId="77777777" w:rsidR="00326538" w:rsidRPr="005A47D7" w:rsidRDefault="00326538" w:rsidP="005A47D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>Yeterli (2)</w:t>
            </w:r>
          </w:p>
        </w:tc>
        <w:tc>
          <w:tcPr>
            <w:tcW w:w="988" w:type="pct"/>
            <w:vAlign w:val="center"/>
          </w:tcPr>
          <w:p w14:paraId="3A1894E3" w14:textId="77777777" w:rsidR="00326538" w:rsidRPr="005A47D7" w:rsidRDefault="00326538" w:rsidP="005A47D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>Geliştirilmeli (1)</w:t>
            </w:r>
          </w:p>
        </w:tc>
        <w:tc>
          <w:tcPr>
            <w:tcW w:w="1019" w:type="pct"/>
            <w:vAlign w:val="center"/>
          </w:tcPr>
          <w:p w14:paraId="5C149B56" w14:textId="77777777" w:rsidR="00326538" w:rsidRPr="005A47D7" w:rsidRDefault="00326538" w:rsidP="005A47D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>Yetersiz (0)</w:t>
            </w:r>
          </w:p>
        </w:tc>
        <w:tc>
          <w:tcPr>
            <w:tcW w:w="343" w:type="pct"/>
            <w:vAlign w:val="center"/>
          </w:tcPr>
          <w:p w14:paraId="7CF23443" w14:textId="3F9D3A86" w:rsidR="00326538" w:rsidRPr="005A47D7" w:rsidRDefault="00A919E7" w:rsidP="005A47D7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>PUAN</w:t>
            </w:r>
          </w:p>
        </w:tc>
      </w:tr>
      <w:tr w:rsidR="007F1D9A" w:rsidRPr="005A47D7" w14:paraId="2388331B" w14:textId="77777777" w:rsidTr="000E60C2">
        <w:tc>
          <w:tcPr>
            <w:tcW w:w="322" w:type="pct"/>
            <w:vMerge w:val="restart"/>
            <w:textDirection w:val="btLr"/>
            <w:vAlign w:val="center"/>
          </w:tcPr>
          <w:p w14:paraId="158810DD" w14:textId="5E333A7C" w:rsidR="007E504E" w:rsidRPr="005A47D7" w:rsidRDefault="007E504E" w:rsidP="007E504E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</w: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VERİ TOPLAMA </w:t>
            </w:r>
          </w:p>
        </w:tc>
        <w:tc>
          <w:tcPr>
            <w:tcW w:w="1164" w:type="pct"/>
          </w:tcPr>
          <w:p w14:paraId="78ACF28B" w14:textId="77777777" w:rsidR="007E504E" w:rsidRDefault="007E504E" w:rsidP="007E50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sz w:val="16"/>
                <w:szCs w:val="16"/>
              </w:rPr>
              <w:t>Bütüncül yaklaşım doğrultusunda gereksinimlere yönelik yeterli ve doğru veri toplama</w:t>
            </w:r>
          </w:p>
          <w:p w14:paraId="1FFBBD56" w14:textId="1EC56B00" w:rsidR="00880DFD" w:rsidRPr="005A47D7" w:rsidRDefault="00880DFD" w:rsidP="007E504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179B57EC" w14:textId="464CDB1C" w:rsidR="007E504E" w:rsidRPr="007E504E" w:rsidRDefault="007E504E" w:rsidP="007E504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</w:t>
            </w:r>
            <w:r w:rsidRPr="007E50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erileri bütüncül şekilde, doğru terminoloji ile ve eksiksiz sun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ulmuştur.</w:t>
            </w:r>
          </w:p>
        </w:tc>
        <w:tc>
          <w:tcPr>
            <w:tcW w:w="988" w:type="pct"/>
          </w:tcPr>
          <w:p w14:paraId="3D88BDBE" w14:textId="3888478D" w:rsidR="007E504E" w:rsidRPr="007E504E" w:rsidRDefault="007E504E" w:rsidP="007E504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7E50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 kısmen doğru veya eksik sunulmuştur.</w:t>
            </w:r>
          </w:p>
        </w:tc>
        <w:tc>
          <w:tcPr>
            <w:tcW w:w="1019" w:type="pct"/>
          </w:tcPr>
          <w:p w14:paraId="41E40707" w14:textId="78061D26" w:rsidR="007E504E" w:rsidRPr="007E504E" w:rsidRDefault="007E504E" w:rsidP="007E504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7E50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 yanlış, yetersiz ya da hiç sunulmamıştır.</w:t>
            </w:r>
          </w:p>
        </w:tc>
        <w:tc>
          <w:tcPr>
            <w:tcW w:w="343" w:type="pct"/>
            <w:vAlign w:val="center"/>
          </w:tcPr>
          <w:p w14:paraId="1AF77D22" w14:textId="77777777" w:rsidR="007E504E" w:rsidRPr="005A47D7" w:rsidRDefault="007E504E" w:rsidP="007E504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0E60C2" w:rsidRPr="005A47D7" w14:paraId="0EC0E43E" w14:textId="77777777" w:rsidTr="000E60C2">
        <w:tc>
          <w:tcPr>
            <w:tcW w:w="322" w:type="pct"/>
            <w:vMerge/>
            <w:vAlign w:val="center"/>
          </w:tcPr>
          <w:p w14:paraId="3B1D5DAA" w14:textId="77777777" w:rsidR="007E504E" w:rsidRPr="005A47D7" w:rsidRDefault="007E504E" w:rsidP="007E504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709F07D7" w14:textId="0F3CE4C5" w:rsidR="007E504E" w:rsidRPr="005A47D7" w:rsidRDefault="007E504E" w:rsidP="007E504E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sz w:val="16"/>
                <w:szCs w:val="16"/>
              </w:rPr>
              <w:t>Toplanan verileri uygun ve doğru terminoloji ile ifade etme</w:t>
            </w:r>
          </w:p>
        </w:tc>
        <w:tc>
          <w:tcPr>
            <w:tcW w:w="1164" w:type="pct"/>
          </w:tcPr>
          <w:p w14:paraId="1FFCAF14" w14:textId="187144F5" w:rsidR="007E504E" w:rsidRPr="007E504E" w:rsidRDefault="007E504E" w:rsidP="007E504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7E50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Terminolojiye uygun ve doğru ifadeler kullanılmıştır.</w:t>
            </w:r>
          </w:p>
        </w:tc>
        <w:tc>
          <w:tcPr>
            <w:tcW w:w="988" w:type="pct"/>
          </w:tcPr>
          <w:p w14:paraId="3BD5625D" w14:textId="628311B8" w:rsidR="007E504E" w:rsidRPr="007E504E" w:rsidRDefault="007E504E" w:rsidP="007E504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7E50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Zaman zaman terminolojiye uygun olmayan ifadeler yer almaktadır.</w:t>
            </w:r>
          </w:p>
        </w:tc>
        <w:tc>
          <w:tcPr>
            <w:tcW w:w="1019" w:type="pct"/>
          </w:tcPr>
          <w:p w14:paraId="042B6A4C" w14:textId="45DD6E87" w:rsidR="007E504E" w:rsidRPr="007E504E" w:rsidRDefault="007E504E" w:rsidP="007E504E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7E50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Terminolojiye uygunluk yoktur, ifadeler hatalıdır.</w:t>
            </w:r>
          </w:p>
        </w:tc>
        <w:tc>
          <w:tcPr>
            <w:tcW w:w="343" w:type="pct"/>
            <w:vAlign w:val="center"/>
          </w:tcPr>
          <w:p w14:paraId="13430FC6" w14:textId="77777777" w:rsidR="007E504E" w:rsidRPr="005A47D7" w:rsidRDefault="007E504E" w:rsidP="007E504E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7F1D9A" w:rsidRPr="005A47D7" w14:paraId="3602EA9B" w14:textId="77777777" w:rsidTr="000E60C2">
        <w:tc>
          <w:tcPr>
            <w:tcW w:w="322" w:type="pct"/>
            <w:vMerge/>
            <w:vAlign w:val="center"/>
          </w:tcPr>
          <w:p w14:paraId="1900D2AD" w14:textId="77777777" w:rsidR="00B10288" w:rsidRPr="005A47D7" w:rsidRDefault="00B10288" w:rsidP="00B10288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4F9EFA82" w14:textId="6EBAE235" w:rsidR="00B10288" w:rsidRPr="00B10288" w:rsidRDefault="00B10288" w:rsidP="00B10288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10288">
              <w:rPr>
                <w:rFonts w:ascii="Times New Roman" w:hAnsi="Times New Roman" w:cs="Times New Roman"/>
                <w:sz w:val="16"/>
                <w:szCs w:val="16"/>
              </w:rPr>
              <w:t>Verileri nedenleriyle birlikte yazma ve doğru yorumlama</w:t>
            </w:r>
          </w:p>
        </w:tc>
        <w:tc>
          <w:tcPr>
            <w:tcW w:w="1164" w:type="pct"/>
          </w:tcPr>
          <w:p w14:paraId="20FD27E4" w14:textId="12B114E0" w:rsidR="00B10288" w:rsidRPr="00B10288" w:rsidRDefault="00B10288" w:rsidP="00B10288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1028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 nedenleriyle birlikte yazılmış ve doğru şekilde yorumlanmıştır.</w:t>
            </w:r>
          </w:p>
        </w:tc>
        <w:tc>
          <w:tcPr>
            <w:tcW w:w="988" w:type="pct"/>
          </w:tcPr>
          <w:p w14:paraId="2AF0276D" w14:textId="2F36F57B" w:rsidR="00B10288" w:rsidRPr="00B10288" w:rsidRDefault="00B10288" w:rsidP="00B10288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1028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Nedenler kısmen açıklanmış, yorumlarda eksiklikler vardır.</w:t>
            </w:r>
          </w:p>
        </w:tc>
        <w:tc>
          <w:tcPr>
            <w:tcW w:w="1019" w:type="pct"/>
          </w:tcPr>
          <w:p w14:paraId="5A255304" w14:textId="05A37FFE" w:rsidR="00B10288" w:rsidRPr="00B10288" w:rsidRDefault="00B10288" w:rsidP="00B10288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B1028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Veriler nedenleriyle açıklanmamış, yorumlar hatalıdır.</w:t>
            </w:r>
          </w:p>
        </w:tc>
        <w:tc>
          <w:tcPr>
            <w:tcW w:w="343" w:type="pct"/>
            <w:vAlign w:val="center"/>
          </w:tcPr>
          <w:p w14:paraId="4B5C7BB7" w14:textId="77777777" w:rsidR="00B10288" w:rsidRPr="005A47D7" w:rsidRDefault="00B10288" w:rsidP="00B10288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0E60C2" w:rsidRPr="005A47D7" w14:paraId="5D9CFBCD" w14:textId="77777777" w:rsidTr="000E60C2">
        <w:tc>
          <w:tcPr>
            <w:tcW w:w="322" w:type="pct"/>
            <w:vMerge w:val="restart"/>
            <w:textDirection w:val="btLr"/>
            <w:vAlign w:val="center"/>
          </w:tcPr>
          <w:p w14:paraId="2ECCC7BF" w14:textId="36F62E7B" w:rsidR="00CB630C" w:rsidRPr="005A47D7" w:rsidRDefault="00CB630C" w:rsidP="00CB630C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b/>
                <w:sz w:val="16"/>
                <w:szCs w:val="16"/>
              </w:rPr>
              <w:t>SORUNU TANILAMA</w:t>
            </w:r>
          </w:p>
        </w:tc>
        <w:tc>
          <w:tcPr>
            <w:tcW w:w="1164" w:type="pct"/>
          </w:tcPr>
          <w:p w14:paraId="770D59FA" w14:textId="77777777" w:rsidR="00CB630C" w:rsidRDefault="00CB630C" w:rsidP="0067648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sz w:val="16"/>
                <w:szCs w:val="16"/>
              </w:rPr>
              <w:t xml:space="preserve">Mevcut ve olası sorunları saptama ve uygun </w:t>
            </w:r>
            <w:r w:rsidR="0067648A">
              <w:rPr>
                <w:rFonts w:ascii="Times New Roman" w:hAnsi="Times New Roman" w:cs="Times New Roman"/>
                <w:sz w:val="16"/>
                <w:szCs w:val="16"/>
              </w:rPr>
              <w:t>ebelik</w:t>
            </w:r>
            <w:r w:rsidRPr="005A47D7">
              <w:rPr>
                <w:rFonts w:ascii="Times New Roman" w:hAnsi="Times New Roman" w:cs="Times New Roman"/>
                <w:sz w:val="16"/>
                <w:szCs w:val="16"/>
              </w:rPr>
              <w:t xml:space="preserve"> tanılarını belirleyebilme</w:t>
            </w:r>
          </w:p>
          <w:p w14:paraId="0117BEC3" w14:textId="0A5F68F7" w:rsidR="00880DFD" w:rsidRPr="005A47D7" w:rsidRDefault="00880DFD" w:rsidP="0067648A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06FDE030" w14:textId="480D3E09" w:rsidR="00CB630C" w:rsidRPr="00CB630C" w:rsidRDefault="00CB630C" w:rsidP="0067648A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Sorunlar doğru saptanmış, uygun </w:t>
            </w:r>
            <w:r w:rsidR="0067648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ebelik</w:t>
            </w: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tanıları yazılmıştır.</w:t>
            </w:r>
          </w:p>
        </w:tc>
        <w:tc>
          <w:tcPr>
            <w:tcW w:w="988" w:type="pct"/>
          </w:tcPr>
          <w:p w14:paraId="548E3E65" w14:textId="4F01444B" w:rsidR="00CB630C" w:rsidRPr="00CB630C" w:rsidRDefault="00CB630C" w:rsidP="00CB630C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Sorunlar kısmen doğru saptanmış, tanılar eksiktir.</w:t>
            </w:r>
          </w:p>
        </w:tc>
        <w:tc>
          <w:tcPr>
            <w:tcW w:w="1019" w:type="pct"/>
          </w:tcPr>
          <w:p w14:paraId="6FFC8D6E" w14:textId="461EBBA5" w:rsidR="00CB630C" w:rsidRPr="00CB630C" w:rsidRDefault="00CB630C" w:rsidP="0067648A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Sorunlar yanlış saptanmış, </w:t>
            </w:r>
            <w:r w:rsidR="0067648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ebelik</w:t>
            </w: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tanıları yoktur veya hatalıdır.</w:t>
            </w:r>
          </w:p>
        </w:tc>
        <w:tc>
          <w:tcPr>
            <w:tcW w:w="343" w:type="pct"/>
            <w:vAlign w:val="center"/>
          </w:tcPr>
          <w:p w14:paraId="19369273" w14:textId="77777777" w:rsidR="00CB630C" w:rsidRPr="005A47D7" w:rsidRDefault="00CB630C" w:rsidP="00CB630C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0E60C2" w:rsidRPr="005A47D7" w14:paraId="7A848964" w14:textId="77777777" w:rsidTr="000E60C2">
        <w:tc>
          <w:tcPr>
            <w:tcW w:w="322" w:type="pct"/>
            <w:vMerge/>
            <w:vAlign w:val="center"/>
          </w:tcPr>
          <w:p w14:paraId="6A74BFE3" w14:textId="77777777" w:rsidR="00CB630C" w:rsidRPr="005A47D7" w:rsidRDefault="00CB630C" w:rsidP="00CB630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1BF24E32" w14:textId="0C80BA12" w:rsidR="00CB630C" w:rsidRPr="005A47D7" w:rsidRDefault="00CB630C" w:rsidP="00CB630C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sz w:val="16"/>
                <w:szCs w:val="16"/>
              </w:rPr>
              <w:t>Sorunları öncelik sırasına koyma</w:t>
            </w:r>
          </w:p>
        </w:tc>
        <w:tc>
          <w:tcPr>
            <w:tcW w:w="1164" w:type="pct"/>
          </w:tcPr>
          <w:p w14:paraId="39AE88C4" w14:textId="58BA5ED3" w:rsidR="00CB630C" w:rsidRPr="00CB630C" w:rsidRDefault="00CB630C" w:rsidP="00CB630C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Sorunlar önem ve aciliyet sırasına uygun şekilde yazılmıştır.</w:t>
            </w:r>
          </w:p>
        </w:tc>
        <w:tc>
          <w:tcPr>
            <w:tcW w:w="988" w:type="pct"/>
          </w:tcPr>
          <w:p w14:paraId="77C18E4F" w14:textId="7B1E336C" w:rsidR="00CB630C" w:rsidRPr="00CB630C" w:rsidRDefault="00CB630C" w:rsidP="00CB630C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Sorunların önceliklendirilmesinde kısmi eksiklikler vardır.</w:t>
            </w:r>
          </w:p>
        </w:tc>
        <w:tc>
          <w:tcPr>
            <w:tcW w:w="1019" w:type="pct"/>
          </w:tcPr>
          <w:p w14:paraId="577D5500" w14:textId="49A4EB4A" w:rsidR="00CB630C" w:rsidRPr="00CB630C" w:rsidRDefault="00CB630C" w:rsidP="00CB630C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Sorunların önceliği gözetilmemiştir.</w:t>
            </w:r>
          </w:p>
        </w:tc>
        <w:tc>
          <w:tcPr>
            <w:tcW w:w="343" w:type="pct"/>
            <w:vAlign w:val="center"/>
          </w:tcPr>
          <w:p w14:paraId="0301E395" w14:textId="77777777" w:rsidR="00CB630C" w:rsidRPr="005A47D7" w:rsidRDefault="00CB630C" w:rsidP="00CB630C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0E60C2" w:rsidRPr="005A47D7" w14:paraId="0E643F23" w14:textId="77777777" w:rsidTr="000E60C2">
        <w:tc>
          <w:tcPr>
            <w:tcW w:w="322" w:type="pct"/>
            <w:vMerge/>
            <w:vAlign w:val="center"/>
          </w:tcPr>
          <w:p w14:paraId="4997BF5C" w14:textId="77777777" w:rsidR="00CB630C" w:rsidRPr="005A47D7" w:rsidRDefault="00CB630C" w:rsidP="00CB630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5D950AE8" w14:textId="5A6F74A4" w:rsidR="00CB630C" w:rsidRPr="005A47D7" w:rsidRDefault="00CB630C" w:rsidP="00CB630C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sz w:val="16"/>
                <w:szCs w:val="16"/>
              </w:rPr>
              <w:t>Tüm tanıların etiyolojini açıklama</w:t>
            </w:r>
          </w:p>
        </w:tc>
        <w:tc>
          <w:tcPr>
            <w:tcW w:w="1164" w:type="pct"/>
          </w:tcPr>
          <w:p w14:paraId="39D041FF" w14:textId="0222BB8E" w:rsidR="00CB630C" w:rsidRPr="00CB630C" w:rsidRDefault="00CB630C" w:rsidP="0067648A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Tüm </w:t>
            </w:r>
            <w:r w:rsidR="0067648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ebelik</w:t>
            </w: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tanılarının etiyolojisi doğru ve eksiksiz açıklanmıştır.</w:t>
            </w:r>
          </w:p>
        </w:tc>
        <w:tc>
          <w:tcPr>
            <w:tcW w:w="988" w:type="pct"/>
          </w:tcPr>
          <w:p w14:paraId="058093B4" w14:textId="2CAD0D54" w:rsidR="00CB630C" w:rsidRPr="00CB630C" w:rsidRDefault="00CB630C" w:rsidP="00CB630C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Bazı tanıların etiyolojisi eksik açıklanmıştır.</w:t>
            </w:r>
          </w:p>
        </w:tc>
        <w:tc>
          <w:tcPr>
            <w:tcW w:w="1019" w:type="pct"/>
          </w:tcPr>
          <w:p w14:paraId="30AF1F7B" w14:textId="43F1B3E9" w:rsidR="00CB630C" w:rsidRPr="00CB630C" w:rsidRDefault="00CB630C" w:rsidP="00CB630C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Etiyolojiler açıklanmamıştır veya hatalıdır.</w:t>
            </w:r>
          </w:p>
        </w:tc>
        <w:tc>
          <w:tcPr>
            <w:tcW w:w="343" w:type="pct"/>
            <w:vAlign w:val="center"/>
          </w:tcPr>
          <w:p w14:paraId="584C9E5D" w14:textId="77777777" w:rsidR="00CB630C" w:rsidRPr="005A47D7" w:rsidRDefault="00CB630C" w:rsidP="00CB630C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7F1D9A" w:rsidRPr="005A47D7" w14:paraId="5C512F1E" w14:textId="77777777" w:rsidTr="000E60C2">
        <w:tc>
          <w:tcPr>
            <w:tcW w:w="322" w:type="pct"/>
            <w:vMerge/>
            <w:vAlign w:val="center"/>
          </w:tcPr>
          <w:p w14:paraId="36D6E407" w14:textId="77777777" w:rsidR="00CB630C" w:rsidRPr="005A47D7" w:rsidRDefault="00CB630C" w:rsidP="00CB630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34C6F94E" w14:textId="77777777" w:rsidR="00CB630C" w:rsidRDefault="00CB630C" w:rsidP="00CB630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sz w:val="16"/>
                <w:szCs w:val="16"/>
              </w:rPr>
              <w:t>Tüm tanıların tanımlayıcı özelliklerini belirleme</w:t>
            </w:r>
          </w:p>
          <w:p w14:paraId="6CF6B0DD" w14:textId="280824E0" w:rsidR="00880DFD" w:rsidRPr="005A47D7" w:rsidRDefault="00880DFD" w:rsidP="00CB630C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4EEC03B2" w14:textId="2903D958" w:rsidR="00CB630C" w:rsidRPr="00CB630C" w:rsidRDefault="00CB630C" w:rsidP="00CB630C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</w:t>
            </w: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anımlayıcı özellikler eksiksiz belirtilmiştir.</w:t>
            </w:r>
          </w:p>
        </w:tc>
        <w:tc>
          <w:tcPr>
            <w:tcW w:w="988" w:type="pct"/>
          </w:tcPr>
          <w:p w14:paraId="4F56B5C7" w14:textId="0DB5D50B" w:rsidR="00CB630C" w:rsidRPr="00CB630C" w:rsidRDefault="00CB630C" w:rsidP="00CB630C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Tanımlayıcı özellikler kısmen eksiktir.</w:t>
            </w:r>
          </w:p>
        </w:tc>
        <w:tc>
          <w:tcPr>
            <w:tcW w:w="1019" w:type="pct"/>
          </w:tcPr>
          <w:p w14:paraId="4C8885A2" w14:textId="7FC10C68" w:rsidR="00CB630C" w:rsidRPr="00CB630C" w:rsidRDefault="00CB630C" w:rsidP="00CB630C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CB630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Tanımlayıcı özellikler belirtilmemiştir.</w:t>
            </w:r>
          </w:p>
        </w:tc>
        <w:tc>
          <w:tcPr>
            <w:tcW w:w="343" w:type="pct"/>
            <w:vAlign w:val="center"/>
          </w:tcPr>
          <w:p w14:paraId="2B9A5F92" w14:textId="77777777" w:rsidR="00CB630C" w:rsidRPr="005A47D7" w:rsidRDefault="00CB630C" w:rsidP="00CB630C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7F1D9A" w:rsidRPr="005A47D7" w14:paraId="4027D145" w14:textId="77777777" w:rsidTr="000E60C2">
        <w:trPr>
          <w:trHeight w:val="497"/>
        </w:trPr>
        <w:tc>
          <w:tcPr>
            <w:tcW w:w="322" w:type="pct"/>
            <w:vMerge w:val="restart"/>
            <w:textDirection w:val="btLr"/>
            <w:vAlign w:val="center"/>
          </w:tcPr>
          <w:p w14:paraId="31896BE3" w14:textId="52E36FEF" w:rsidR="000B2A4D" w:rsidRPr="00A42855" w:rsidRDefault="000B2A4D" w:rsidP="0002647C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2855">
              <w:rPr>
                <w:rFonts w:ascii="Times New Roman" w:hAnsi="Times New Roman" w:cs="Times New Roman"/>
                <w:b/>
                <w:sz w:val="16"/>
                <w:szCs w:val="16"/>
              </w:rPr>
              <w:t>AMAÇ BELİRLEME</w:t>
            </w:r>
          </w:p>
        </w:tc>
        <w:tc>
          <w:tcPr>
            <w:tcW w:w="1164" w:type="pct"/>
          </w:tcPr>
          <w:p w14:paraId="4BBCAE8C" w14:textId="77777777" w:rsidR="000B2A4D" w:rsidRDefault="000B2A4D" w:rsidP="000B2A4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sz w:val="16"/>
                <w:szCs w:val="16"/>
              </w:rPr>
              <w:t>Kısa ve uzun süreli hastaya özgü ve soruna yönelik olma</w:t>
            </w:r>
          </w:p>
          <w:p w14:paraId="7FFCC312" w14:textId="7E835111" w:rsidR="00880DFD" w:rsidRPr="005A47D7" w:rsidRDefault="00880DFD" w:rsidP="000B2A4D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1ED4810D" w14:textId="3757D4CE" w:rsidR="000B2A4D" w:rsidRPr="000B2A4D" w:rsidRDefault="000B2A4D" w:rsidP="000B2A4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0B2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hem kısa hem uzun süreli, hastaya özgü ve soruna yöneliktir.</w:t>
            </w:r>
          </w:p>
        </w:tc>
        <w:tc>
          <w:tcPr>
            <w:tcW w:w="988" w:type="pct"/>
          </w:tcPr>
          <w:p w14:paraId="59679EC5" w14:textId="7E31E3F9" w:rsidR="000B2A4D" w:rsidRPr="000B2A4D" w:rsidRDefault="000B2A4D" w:rsidP="000B2A4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0B2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Amaçlar kısmen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hastaya özgü</w:t>
            </w:r>
            <w:r w:rsidRPr="000B2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veya gerçekçidir.</w:t>
            </w:r>
          </w:p>
        </w:tc>
        <w:tc>
          <w:tcPr>
            <w:tcW w:w="1019" w:type="pct"/>
          </w:tcPr>
          <w:p w14:paraId="7742DD9B" w14:textId="3832F86C" w:rsidR="000B2A4D" w:rsidRPr="000B2A4D" w:rsidRDefault="000B2A4D" w:rsidP="000B2A4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0B2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genel, belirsiz veya uygunsuzdur.</w:t>
            </w:r>
          </w:p>
        </w:tc>
        <w:tc>
          <w:tcPr>
            <w:tcW w:w="343" w:type="pct"/>
            <w:vAlign w:val="center"/>
          </w:tcPr>
          <w:p w14:paraId="12B86800" w14:textId="77777777" w:rsidR="000B2A4D" w:rsidRPr="005A47D7" w:rsidRDefault="000B2A4D" w:rsidP="000B2A4D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14:paraId="477A76AE" w14:textId="77777777" w:rsidR="000B2A4D" w:rsidRPr="005A47D7" w:rsidRDefault="000B2A4D" w:rsidP="000B2A4D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7F1D9A" w:rsidRPr="005A47D7" w14:paraId="3C6D955A" w14:textId="77777777" w:rsidTr="00880DFD">
        <w:trPr>
          <w:trHeight w:val="950"/>
        </w:trPr>
        <w:tc>
          <w:tcPr>
            <w:tcW w:w="322" w:type="pct"/>
            <w:vMerge/>
            <w:vAlign w:val="center"/>
          </w:tcPr>
          <w:p w14:paraId="4A3E14F0" w14:textId="77777777" w:rsidR="000B2A4D" w:rsidRPr="005A47D7" w:rsidRDefault="000B2A4D" w:rsidP="000B2A4D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4AB629EF" w14:textId="607A2C17" w:rsidR="000B2A4D" w:rsidRPr="005A47D7" w:rsidRDefault="000B2A4D" w:rsidP="000B2A4D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sz w:val="16"/>
                <w:szCs w:val="16"/>
              </w:rPr>
              <w:t>Gerçekçi ve ulaşılabilir olma</w:t>
            </w:r>
          </w:p>
        </w:tc>
        <w:tc>
          <w:tcPr>
            <w:tcW w:w="1164" w:type="pct"/>
          </w:tcPr>
          <w:p w14:paraId="49739223" w14:textId="095CF220" w:rsidR="000B2A4D" w:rsidRPr="000B2A4D" w:rsidRDefault="000B2A4D" w:rsidP="000B2A4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0B2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gerçekçi ve ulaşılabilir düzeydedir.</w:t>
            </w:r>
          </w:p>
        </w:tc>
        <w:tc>
          <w:tcPr>
            <w:tcW w:w="988" w:type="pct"/>
          </w:tcPr>
          <w:p w14:paraId="71BA1A29" w14:textId="11CFA644" w:rsidR="000B2A4D" w:rsidRPr="000B2A4D" w:rsidRDefault="000B2A4D" w:rsidP="000B2A4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0B2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Amaçların bir kısmı ulaşılması zor düzeydedir.</w:t>
            </w:r>
          </w:p>
        </w:tc>
        <w:tc>
          <w:tcPr>
            <w:tcW w:w="1019" w:type="pct"/>
          </w:tcPr>
          <w:p w14:paraId="0B8A81BF" w14:textId="7ADF8B5F" w:rsidR="000B2A4D" w:rsidRPr="000B2A4D" w:rsidRDefault="000B2A4D" w:rsidP="000B2A4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0B2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gerçekçi değildir veya ulaşılabilir değildir.</w:t>
            </w:r>
          </w:p>
        </w:tc>
        <w:tc>
          <w:tcPr>
            <w:tcW w:w="343" w:type="pct"/>
            <w:vAlign w:val="center"/>
          </w:tcPr>
          <w:p w14:paraId="3C204115" w14:textId="77777777" w:rsidR="000B2A4D" w:rsidRPr="005A47D7" w:rsidRDefault="000B2A4D" w:rsidP="000B2A4D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7F1D9A" w:rsidRPr="005A47D7" w14:paraId="41221A1B" w14:textId="77777777" w:rsidTr="00880DFD">
        <w:trPr>
          <w:trHeight w:val="777"/>
        </w:trPr>
        <w:tc>
          <w:tcPr>
            <w:tcW w:w="322" w:type="pct"/>
            <w:vMerge/>
            <w:vAlign w:val="center"/>
          </w:tcPr>
          <w:p w14:paraId="5307658D" w14:textId="77777777" w:rsidR="000B2A4D" w:rsidRPr="005A47D7" w:rsidRDefault="000B2A4D" w:rsidP="000B2A4D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5DCFB37A" w14:textId="3C80EC8F" w:rsidR="000B2A4D" w:rsidRPr="005A47D7" w:rsidRDefault="000B2A4D" w:rsidP="000B2A4D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A47D7">
              <w:rPr>
                <w:rFonts w:ascii="Times New Roman" w:hAnsi="Times New Roman" w:cs="Times New Roman"/>
                <w:sz w:val="16"/>
                <w:szCs w:val="16"/>
              </w:rPr>
              <w:t>Ölçülebilir olma ve ulaşılma süresini belirtme</w:t>
            </w:r>
          </w:p>
        </w:tc>
        <w:tc>
          <w:tcPr>
            <w:tcW w:w="1164" w:type="pct"/>
          </w:tcPr>
          <w:p w14:paraId="042546AF" w14:textId="37C78544" w:rsidR="000B2A4D" w:rsidRPr="000B2A4D" w:rsidRDefault="000B2A4D" w:rsidP="000B2A4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0B2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ölçülebilir ve süreleri net olarak belirtilmiştir.</w:t>
            </w:r>
          </w:p>
        </w:tc>
        <w:tc>
          <w:tcPr>
            <w:tcW w:w="988" w:type="pct"/>
          </w:tcPr>
          <w:p w14:paraId="2515689D" w14:textId="2E98DA6A" w:rsidR="000B2A4D" w:rsidRPr="000B2A4D" w:rsidRDefault="000B2A4D" w:rsidP="000B2A4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0B2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Amaçların ölçülebilirliği veya süresi eksiktir.</w:t>
            </w:r>
          </w:p>
        </w:tc>
        <w:tc>
          <w:tcPr>
            <w:tcW w:w="1019" w:type="pct"/>
          </w:tcPr>
          <w:p w14:paraId="415B1BFD" w14:textId="4D0022A9" w:rsidR="000B2A4D" w:rsidRPr="000B2A4D" w:rsidRDefault="000B2A4D" w:rsidP="000B2A4D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tr-TR"/>
              </w:rPr>
            </w:pPr>
            <w:r w:rsidRPr="000B2A4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 ölçülemez ve süresi belirtilmemiştir.</w:t>
            </w:r>
          </w:p>
        </w:tc>
        <w:tc>
          <w:tcPr>
            <w:tcW w:w="343" w:type="pct"/>
            <w:vAlign w:val="center"/>
          </w:tcPr>
          <w:p w14:paraId="4E3E2519" w14:textId="77777777" w:rsidR="000B2A4D" w:rsidRPr="005A47D7" w:rsidRDefault="000B2A4D" w:rsidP="000B2A4D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68283E" w:rsidRPr="005A47D7" w14:paraId="2AAE7D7C" w14:textId="77777777" w:rsidTr="000E60C2">
        <w:trPr>
          <w:cantSplit/>
          <w:trHeight w:val="345"/>
        </w:trPr>
        <w:tc>
          <w:tcPr>
            <w:tcW w:w="322" w:type="pct"/>
            <w:vMerge w:val="restart"/>
            <w:textDirection w:val="btLr"/>
            <w:vAlign w:val="center"/>
          </w:tcPr>
          <w:p w14:paraId="529418A9" w14:textId="433C4504" w:rsidR="00E2470B" w:rsidRPr="00506DCA" w:rsidRDefault="00E2470B" w:rsidP="00E2470B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538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PLANLAMA UYGULAMA</w:t>
            </w:r>
          </w:p>
        </w:tc>
        <w:tc>
          <w:tcPr>
            <w:tcW w:w="1164" w:type="pct"/>
          </w:tcPr>
          <w:p w14:paraId="1682E802" w14:textId="6548804F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sz w:val="16"/>
                <w:szCs w:val="16"/>
              </w:rPr>
              <w:t>Girişimlerin planlaması</w:t>
            </w:r>
            <w:r w:rsidR="00716E40">
              <w:rPr>
                <w:rFonts w:ascii="Times New Roman" w:hAnsi="Times New Roman" w:cs="Times New Roman"/>
                <w:sz w:val="16"/>
                <w:szCs w:val="16"/>
              </w:rPr>
              <w:t>nın</w:t>
            </w:r>
            <w:r w:rsidRPr="00E2470B">
              <w:rPr>
                <w:rFonts w:ascii="Times New Roman" w:hAnsi="Times New Roman" w:cs="Times New Roman"/>
                <w:sz w:val="16"/>
                <w:szCs w:val="16"/>
              </w:rPr>
              <w:t xml:space="preserve"> gerçekçi olması</w:t>
            </w:r>
          </w:p>
        </w:tc>
        <w:tc>
          <w:tcPr>
            <w:tcW w:w="1164" w:type="pct"/>
          </w:tcPr>
          <w:p w14:paraId="370B5BAF" w14:textId="40CF8AF7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Planlanan girişimler gerçekçi ve uygulanabilirdir.</w:t>
            </w:r>
          </w:p>
        </w:tc>
        <w:tc>
          <w:tcPr>
            <w:tcW w:w="988" w:type="pct"/>
          </w:tcPr>
          <w:p w14:paraId="49C922F0" w14:textId="7513014A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Bazı girişimler gerçekçi değildir.</w:t>
            </w:r>
          </w:p>
        </w:tc>
        <w:tc>
          <w:tcPr>
            <w:tcW w:w="1019" w:type="pct"/>
          </w:tcPr>
          <w:p w14:paraId="444E2D46" w14:textId="752572BC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Planlanan girişimler uygulanabilir değildir.</w:t>
            </w:r>
          </w:p>
        </w:tc>
        <w:tc>
          <w:tcPr>
            <w:tcW w:w="343" w:type="pct"/>
            <w:textDirection w:val="btLr"/>
            <w:vAlign w:val="center"/>
          </w:tcPr>
          <w:p w14:paraId="6B07F0D1" w14:textId="52B07B3B" w:rsidR="00E2470B" w:rsidRPr="005A47D7" w:rsidRDefault="00E2470B" w:rsidP="00E2470B">
            <w:pPr>
              <w:spacing w:line="240" w:lineRule="atLeast"/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8283E" w:rsidRPr="005A47D7" w14:paraId="6E26EAC1" w14:textId="77777777" w:rsidTr="000E60C2">
        <w:tc>
          <w:tcPr>
            <w:tcW w:w="322" w:type="pct"/>
            <w:vMerge/>
            <w:vAlign w:val="center"/>
          </w:tcPr>
          <w:p w14:paraId="0310C5C2" w14:textId="0003493F" w:rsidR="00E2470B" w:rsidRPr="005A47D7" w:rsidRDefault="00E2470B" w:rsidP="00E2470B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357F506F" w14:textId="38AF8411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sz w:val="16"/>
                <w:szCs w:val="16"/>
              </w:rPr>
              <w:t>Girişimlerin nasıl, ne zaman ve ne sıklıkta yapılacağını belirleme</w:t>
            </w:r>
          </w:p>
        </w:tc>
        <w:tc>
          <w:tcPr>
            <w:tcW w:w="1164" w:type="pct"/>
          </w:tcPr>
          <w:p w14:paraId="703D8B90" w14:textId="406A5E10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Tüm girişimlerin zamanı, sıklığı ve şekli net belirtilmiştir.</w:t>
            </w:r>
          </w:p>
        </w:tc>
        <w:tc>
          <w:tcPr>
            <w:tcW w:w="988" w:type="pct"/>
          </w:tcPr>
          <w:p w14:paraId="042010F9" w14:textId="4BA75624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Bazı girişimlerin zamanı veya sıklığı eksiktir.</w:t>
            </w:r>
          </w:p>
        </w:tc>
        <w:tc>
          <w:tcPr>
            <w:tcW w:w="1019" w:type="pct"/>
          </w:tcPr>
          <w:p w14:paraId="5D37C518" w14:textId="6DA0841C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Girişimlerin zamanı ve sıklığı belirtilmemiştir.</w:t>
            </w:r>
          </w:p>
        </w:tc>
        <w:tc>
          <w:tcPr>
            <w:tcW w:w="343" w:type="pct"/>
            <w:vAlign w:val="center"/>
          </w:tcPr>
          <w:p w14:paraId="1ACE0F1F" w14:textId="77777777" w:rsidR="00E2470B" w:rsidRPr="005A47D7" w:rsidRDefault="00E2470B" w:rsidP="00E2470B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2470B" w:rsidRPr="005A47D7" w14:paraId="38C0DB00" w14:textId="77777777" w:rsidTr="000E60C2">
        <w:tc>
          <w:tcPr>
            <w:tcW w:w="322" w:type="pct"/>
            <w:vMerge/>
            <w:vAlign w:val="center"/>
          </w:tcPr>
          <w:p w14:paraId="6608EDCA" w14:textId="77777777" w:rsidR="00E2470B" w:rsidRPr="005A47D7" w:rsidRDefault="00E2470B" w:rsidP="00E2470B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7F974C00" w14:textId="41F908A1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sz w:val="16"/>
                <w:szCs w:val="16"/>
              </w:rPr>
              <w:t>Amaca yönelik girişimleri yeterli ve doğru belirleme</w:t>
            </w:r>
          </w:p>
        </w:tc>
        <w:tc>
          <w:tcPr>
            <w:tcW w:w="1164" w:type="pct"/>
          </w:tcPr>
          <w:p w14:paraId="6A4B923C" w14:textId="09CCD60B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Amaçlara yönelik girişimler eksiksiz ve doğrudur.</w:t>
            </w:r>
          </w:p>
        </w:tc>
        <w:tc>
          <w:tcPr>
            <w:tcW w:w="988" w:type="pct"/>
          </w:tcPr>
          <w:p w14:paraId="7035F9E9" w14:textId="123C1766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Girişimler kısmen amaca yöneliktir.</w:t>
            </w:r>
          </w:p>
        </w:tc>
        <w:tc>
          <w:tcPr>
            <w:tcW w:w="1019" w:type="pct"/>
          </w:tcPr>
          <w:p w14:paraId="61C151FC" w14:textId="265A6EC3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Amaçlara yönelik girişimler yetersiz veya hatalıdır.</w:t>
            </w:r>
          </w:p>
        </w:tc>
        <w:tc>
          <w:tcPr>
            <w:tcW w:w="343" w:type="pct"/>
            <w:vAlign w:val="center"/>
          </w:tcPr>
          <w:p w14:paraId="7817811B" w14:textId="77777777" w:rsidR="00E2470B" w:rsidRPr="005A47D7" w:rsidRDefault="00E2470B" w:rsidP="00E2470B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2470B" w:rsidRPr="005A47D7" w14:paraId="2D7F661C" w14:textId="77777777" w:rsidTr="000E60C2">
        <w:tc>
          <w:tcPr>
            <w:tcW w:w="322" w:type="pct"/>
            <w:vMerge/>
            <w:vAlign w:val="center"/>
          </w:tcPr>
          <w:p w14:paraId="599E61F2" w14:textId="77777777" w:rsidR="00E2470B" w:rsidRPr="005A47D7" w:rsidRDefault="00E2470B" w:rsidP="00E2470B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2C205DAD" w14:textId="7657E5FC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sz w:val="16"/>
                <w:szCs w:val="16"/>
              </w:rPr>
              <w:t>Girişimleri doğru uygulama</w:t>
            </w:r>
          </w:p>
        </w:tc>
        <w:tc>
          <w:tcPr>
            <w:tcW w:w="1164" w:type="pct"/>
          </w:tcPr>
          <w:p w14:paraId="70B68ABD" w14:textId="70CD955A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Girişimler </w:t>
            </w:r>
            <w:r w:rsidR="00716E4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kanıta dayalı, </w:t>
            </w: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uygun, doğru biçimde yazılmıştır.</w:t>
            </w:r>
          </w:p>
        </w:tc>
        <w:tc>
          <w:tcPr>
            <w:tcW w:w="988" w:type="pct"/>
          </w:tcPr>
          <w:p w14:paraId="25F56D26" w14:textId="2DD45031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Bazı girişimler hatalı uygulanmıştır.</w:t>
            </w:r>
          </w:p>
        </w:tc>
        <w:tc>
          <w:tcPr>
            <w:tcW w:w="1019" w:type="pct"/>
          </w:tcPr>
          <w:p w14:paraId="53690147" w14:textId="451528FD" w:rsidR="00E2470B" w:rsidRPr="00E2470B" w:rsidRDefault="00E2470B" w:rsidP="00E2470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2470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Girişimler yanlış veya hiç uygulanmamıştır.</w:t>
            </w:r>
          </w:p>
        </w:tc>
        <w:tc>
          <w:tcPr>
            <w:tcW w:w="343" w:type="pct"/>
            <w:vAlign w:val="center"/>
          </w:tcPr>
          <w:p w14:paraId="7726FB30" w14:textId="77777777" w:rsidR="00E2470B" w:rsidRPr="005A47D7" w:rsidRDefault="00E2470B" w:rsidP="00E2470B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E60C2" w:rsidRPr="005A47D7" w14:paraId="68015C9E" w14:textId="77777777" w:rsidTr="00F241DB">
        <w:trPr>
          <w:cantSplit/>
          <w:trHeight w:val="1770"/>
        </w:trPr>
        <w:tc>
          <w:tcPr>
            <w:tcW w:w="322" w:type="pct"/>
            <w:textDirection w:val="btLr"/>
            <w:vAlign w:val="center"/>
          </w:tcPr>
          <w:p w14:paraId="4249A07A" w14:textId="7D96FF5C" w:rsidR="000E60C2" w:rsidRPr="0097279C" w:rsidRDefault="000E60C2" w:rsidP="000E60C2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279C">
              <w:rPr>
                <w:rFonts w:ascii="Times New Roman" w:hAnsi="Times New Roman" w:cs="Times New Roman"/>
                <w:b/>
                <w:sz w:val="16"/>
                <w:szCs w:val="16"/>
              </w:rPr>
              <w:t>DEĞERLENDİRME</w:t>
            </w:r>
          </w:p>
        </w:tc>
        <w:tc>
          <w:tcPr>
            <w:tcW w:w="1164" w:type="pct"/>
          </w:tcPr>
          <w:p w14:paraId="1D9E3A38" w14:textId="71A2F006" w:rsidR="000E60C2" w:rsidRPr="000E60C2" w:rsidRDefault="000E60C2" w:rsidP="000E60C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0E60C2">
              <w:rPr>
                <w:rFonts w:ascii="Times New Roman" w:hAnsi="Times New Roman" w:cs="Times New Roman"/>
                <w:sz w:val="16"/>
                <w:szCs w:val="16"/>
              </w:rPr>
              <w:t>Soruna yönelik doğru değerlendirme yapma</w:t>
            </w:r>
          </w:p>
        </w:tc>
        <w:tc>
          <w:tcPr>
            <w:tcW w:w="1164" w:type="pct"/>
          </w:tcPr>
          <w:p w14:paraId="5A2C3E46" w14:textId="12DF0B85" w:rsidR="000E60C2" w:rsidRPr="000E60C2" w:rsidRDefault="000E60C2" w:rsidP="000E60C2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E60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Hedeflere ulaşılıp ulaşılmadığı doğru şekilde değerlendirilmiştir.</w:t>
            </w:r>
          </w:p>
        </w:tc>
        <w:tc>
          <w:tcPr>
            <w:tcW w:w="988" w:type="pct"/>
          </w:tcPr>
          <w:p w14:paraId="6E5DEBA7" w14:textId="11C9B22E" w:rsidR="000E60C2" w:rsidRPr="000E60C2" w:rsidRDefault="000E60C2" w:rsidP="000E60C2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E60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Değerlendirmeler eksik yapılmıştır.</w:t>
            </w:r>
          </w:p>
        </w:tc>
        <w:tc>
          <w:tcPr>
            <w:tcW w:w="1019" w:type="pct"/>
          </w:tcPr>
          <w:p w14:paraId="242658E9" w14:textId="01C53F6B" w:rsidR="000E60C2" w:rsidRPr="000E60C2" w:rsidRDefault="000E60C2" w:rsidP="000E60C2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E60C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Değerlendirme yapılmamıştır veya yanlış yapılmıştır.</w:t>
            </w:r>
          </w:p>
        </w:tc>
        <w:tc>
          <w:tcPr>
            <w:tcW w:w="343" w:type="pct"/>
            <w:vAlign w:val="center"/>
          </w:tcPr>
          <w:p w14:paraId="6E2DA434" w14:textId="77777777" w:rsidR="000E60C2" w:rsidRPr="005A47D7" w:rsidRDefault="000E60C2" w:rsidP="000E60C2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1693B" w:rsidRPr="005A47D7" w14:paraId="57C10A82" w14:textId="77777777" w:rsidTr="00F1693B">
        <w:trPr>
          <w:cantSplit/>
          <w:trHeight w:val="844"/>
        </w:trPr>
        <w:tc>
          <w:tcPr>
            <w:tcW w:w="322" w:type="pct"/>
            <w:vMerge w:val="restart"/>
            <w:textDirection w:val="btLr"/>
            <w:vAlign w:val="center"/>
          </w:tcPr>
          <w:p w14:paraId="1E5F12DD" w14:textId="5C8935BF" w:rsidR="00F1693B" w:rsidRPr="0068283E" w:rsidRDefault="00F1693B" w:rsidP="00F1693B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283E">
              <w:rPr>
                <w:rFonts w:ascii="Times New Roman" w:hAnsi="Times New Roman" w:cs="Times New Roman"/>
                <w:b/>
                <w:sz w:val="16"/>
                <w:szCs w:val="16"/>
              </w:rPr>
              <w:t>YAZILI RAPOR VERME</w:t>
            </w:r>
          </w:p>
        </w:tc>
        <w:tc>
          <w:tcPr>
            <w:tcW w:w="1164" w:type="pct"/>
          </w:tcPr>
          <w:p w14:paraId="40636BCC" w14:textId="7B3ABDD8" w:rsidR="00F1693B" w:rsidRPr="00F1693B" w:rsidRDefault="00F1693B" w:rsidP="00C037E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1693B">
              <w:rPr>
                <w:rFonts w:ascii="Times New Roman" w:hAnsi="Times New Roman" w:cs="Times New Roman"/>
                <w:sz w:val="16"/>
                <w:szCs w:val="16"/>
              </w:rPr>
              <w:t>Yazım kurallarına dikkat etme</w:t>
            </w:r>
          </w:p>
        </w:tc>
        <w:tc>
          <w:tcPr>
            <w:tcW w:w="1164" w:type="pct"/>
          </w:tcPr>
          <w:p w14:paraId="412B3DD6" w14:textId="1791FE28" w:rsidR="00F1693B" w:rsidRPr="00F1693B" w:rsidRDefault="00F1693B" w:rsidP="00F1693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1693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Ödev yazım kurallarına uygun, kaynakça doğru düzenlenmiştir.</w:t>
            </w:r>
          </w:p>
        </w:tc>
        <w:tc>
          <w:tcPr>
            <w:tcW w:w="988" w:type="pct"/>
          </w:tcPr>
          <w:p w14:paraId="32F01495" w14:textId="56D01394" w:rsidR="00F1693B" w:rsidRPr="00F1693B" w:rsidRDefault="00F1693B" w:rsidP="00F1693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1693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Yazım kuralları kısmen uygundur, kaynakçada eksikler vardır.</w:t>
            </w:r>
          </w:p>
        </w:tc>
        <w:tc>
          <w:tcPr>
            <w:tcW w:w="1019" w:type="pct"/>
          </w:tcPr>
          <w:p w14:paraId="3F5269CD" w14:textId="078C06CF" w:rsidR="00F1693B" w:rsidRPr="00F1693B" w:rsidRDefault="00F1693B" w:rsidP="00F1693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1693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Yazım kurallarına uyulmamış, kaynakça düzenlenmemiştir.</w:t>
            </w:r>
          </w:p>
        </w:tc>
        <w:tc>
          <w:tcPr>
            <w:tcW w:w="343" w:type="pct"/>
            <w:vAlign w:val="center"/>
          </w:tcPr>
          <w:p w14:paraId="57B1B6DC" w14:textId="77777777" w:rsidR="00F1693B" w:rsidRPr="005A47D7" w:rsidRDefault="00F1693B" w:rsidP="00F1693B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1693B" w:rsidRPr="005A47D7" w14:paraId="7962627B" w14:textId="77777777" w:rsidTr="00C037E0">
        <w:trPr>
          <w:trHeight w:val="558"/>
        </w:trPr>
        <w:tc>
          <w:tcPr>
            <w:tcW w:w="322" w:type="pct"/>
            <w:vMerge/>
            <w:vAlign w:val="center"/>
          </w:tcPr>
          <w:p w14:paraId="65C84E52" w14:textId="77777777" w:rsidR="00F1693B" w:rsidRPr="005A47D7" w:rsidRDefault="00F1693B" w:rsidP="00F1693B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4" w:type="pct"/>
          </w:tcPr>
          <w:p w14:paraId="50718252" w14:textId="21EDF836" w:rsidR="00F1693B" w:rsidRPr="00F1693B" w:rsidRDefault="00F1693B" w:rsidP="00F1693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F1693B">
              <w:rPr>
                <w:rFonts w:ascii="Times New Roman" w:hAnsi="Times New Roman" w:cs="Times New Roman"/>
                <w:sz w:val="16"/>
                <w:szCs w:val="16"/>
              </w:rPr>
              <w:t>Süreci açık ve anlaşılır dille ifade etme</w:t>
            </w:r>
          </w:p>
        </w:tc>
        <w:tc>
          <w:tcPr>
            <w:tcW w:w="1164" w:type="pct"/>
          </w:tcPr>
          <w:p w14:paraId="2DA16F2A" w14:textId="4157EE42" w:rsidR="00F1693B" w:rsidRPr="00F1693B" w:rsidRDefault="00F1693B" w:rsidP="00F1693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1693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Süreç açık, anlaşılır ve akıcı bir dille yazılmıştır.</w:t>
            </w:r>
          </w:p>
        </w:tc>
        <w:tc>
          <w:tcPr>
            <w:tcW w:w="988" w:type="pct"/>
          </w:tcPr>
          <w:p w14:paraId="25325CE6" w14:textId="655C2E1E" w:rsidR="00F1693B" w:rsidRPr="00F1693B" w:rsidRDefault="00F1693B" w:rsidP="00F1693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1693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Süreç kısmen anlaşılırdır, dilde eksiklikler vardır.</w:t>
            </w:r>
          </w:p>
        </w:tc>
        <w:tc>
          <w:tcPr>
            <w:tcW w:w="1019" w:type="pct"/>
          </w:tcPr>
          <w:p w14:paraId="1822B7B4" w14:textId="1C62346E" w:rsidR="00F1693B" w:rsidRPr="00F1693B" w:rsidRDefault="00F1693B" w:rsidP="00F1693B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1693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Süreç anlaşılmaz ve düzensizdir.</w:t>
            </w:r>
          </w:p>
        </w:tc>
        <w:tc>
          <w:tcPr>
            <w:tcW w:w="343" w:type="pct"/>
            <w:vAlign w:val="center"/>
          </w:tcPr>
          <w:p w14:paraId="06EE2732" w14:textId="77777777" w:rsidR="00F1693B" w:rsidRPr="005A47D7" w:rsidRDefault="00F1693B" w:rsidP="00F1693B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1693B" w:rsidRPr="005A47D7" w14:paraId="05E19B5B" w14:textId="77777777" w:rsidTr="000E60C2">
        <w:trPr>
          <w:trHeight w:val="356"/>
        </w:trPr>
        <w:tc>
          <w:tcPr>
            <w:tcW w:w="4657" w:type="pct"/>
            <w:gridSpan w:val="5"/>
            <w:vAlign w:val="center"/>
          </w:tcPr>
          <w:p w14:paraId="1D2E4454" w14:textId="77777777" w:rsidR="00F1693B" w:rsidRPr="00A96BDF" w:rsidRDefault="00F1693B" w:rsidP="00F1693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tr-TR"/>
              </w:rPr>
            </w:pPr>
            <w:r w:rsidRPr="00A96BDF">
              <w:rPr>
                <w:rFonts w:ascii="Times New Roman" w:hAnsi="Times New Roman" w:cs="Times New Roman"/>
                <w:b/>
                <w:sz w:val="16"/>
                <w:szCs w:val="16"/>
              </w:rPr>
              <w:t>TOPLAM PUAN</w:t>
            </w:r>
          </w:p>
        </w:tc>
        <w:tc>
          <w:tcPr>
            <w:tcW w:w="343" w:type="pct"/>
            <w:vAlign w:val="center"/>
          </w:tcPr>
          <w:p w14:paraId="13001991" w14:textId="77777777" w:rsidR="00F1693B" w:rsidRPr="005A47D7" w:rsidRDefault="00F1693B" w:rsidP="00F1693B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1693B" w:rsidRPr="005A47D7" w14:paraId="387974DB" w14:textId="77777777" w:rsidTr="000E60C2">
        <w:trPr>
          <w:trHeight w:val="509"/>
        </w:trPr>
        <w:tc>
          <w:tcPr>
            <w:tcW w:w="4657" w:type="pct"/>
            <w:gridSpan w:val="5"/>
            <w:vAlign w:val="center"/>
          </w:tcPr>
          <w:p w14:paraId="3B11B711" w14:textId="77777777" w:rsidR="00F1693B" w:rsidRPr="00A96BDF" w:rsidRDefault="00F1693B" w:rsidP="00F1693B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6BDF">
              <w:rPr>
                <w:rFonts w:ascii="Times New Roman" w:hAnsi="Times New Roman" w:cs="Times New Roman"/>
                <w:b/>
                <w:sz w:val="16"/>
                <w:szCs w:val="16"/>
              </w:rPr>
              <w:t>SORUMLU ÖĞRETİM ELEMANI AD SOYAD İMZA</w:t>
            </w:r>
          </w:p>
        </w:tc>
        <w:tc>
          <w:tcPr>
            <w:tcW w:w="343" w:type="pct"/>
            <w:vAlign w:val="center"/>
          </w:tcPr>
          <w:p w14:paraId="31A8EC2E" w14:textId="77777777" w:rsidR="00F1693B" w:rsidRPr="005A47D7" w:rsidRDefault="00F1693B" w:rsidP="00F1693B">
            <w:pPr>
              <w:spacing w:line="240" w:lineRule="atLeas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742B281" w14:textId="77777777" w:rsidR="00692B9D" w:rsidRDefault="00692B9D" w:rsidP="00692B9D"/>
    <w:sectPr w:rsidR="00692B9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BDD0" w14:textId="77777777" w:rsidR="00112116" w:rsidRDefault="00112116" w:rsidP="00692B9D">
      <w:pPr>
        <w:spacing w:after="0" w:line="240" w:lineRule="auto"/>
      </w:pPr>
      <w:r>
        <w:separator/>
      </w:r>
    </w:p>
  </w:endnote>
  <w:endnote w:type="continuationSeparator" w:id="0">
    <w:p w14:paraId="11474120" w14:textId="77777777" w:rsidR="00112116" w:rsidRDefault="00112116" w:rsidP="0069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69FC" w14:textId="77777777" w:rsidR="00292B67" w:rsidRDefault="00292B67">
    <w:pPr>
      <w:pStyle w:val="AltBilgi"/>
    </w:pPr>
  </w:p>
  <w:tbl>
    <w:tblPr>
      <w:tblStyle w:val="TabloKlavuzu"/>
      <w:tblW w:w="10774" w:type="dxa"/>
      <w:tblInd w:w="-719" w:type="dxa"/>
      <w:tblLook w:val="04A0" w:firstRow="1" w:lastRow="0" w:firstColumn="1" w:lastColumn="0" w:noHBand="0" w:noVBand="1"/>
    </w:tblPr>
    <w:tblGrid>
      <w:gridCol w:w="3476"/>
      <w:gridCol w:w="1553"/>
      <w:gridCol w:w="1460"/>
      <w:gridCol w:w="4143"/>
      <w:gridCol w:w="142"/>
    </w:tblGrid>
    <w:tr w:rsidR="00292B67" w:rsidRPr="0072479C" w14:paraId="41011C5B" w14:textId="77777777" w:rsidTr="00292B67">
      <w:trPr>
        <w:gridAfter w:val="1"/>
        <w:wAfter w:w="137" w:type="dxa"/>
      </w:trPr>
      <w:tc>
        <w:tcPr>
          <w:tcW w:w="3476" w:type="dxa"/>
          <w:vAlign w:val="center"/>
        </w:tcPr>
        <w:p w14:paraId="4BA250AD" w14:textId="77777777" w:rsidR="00292B67" w:rsidRPr="0072479C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CFDE034" w14:textId="77777777" w:rsidR="00292B67" w:rsidRPr="0072479C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28EFF30" w14:textId="77777777" w:rsidR="00292B67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Ebelik  Bölümü</w:t>
          </w:r>
        </w:p>
        <w:p w14:paraId="62E0952C" w14:textId="77777777" w:rsidR="00292B67" w:rsidRPr="0072479C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013" w:type="dxa"/>
          <w:gridSpan w:val="2"/>
          <w:vAlign w:val="center"/>
        </w:tcPr>
        <w:p w14:paraId="5CC7B6CA" w14:textId="77777777" w:rsidR="00292B67" w:rsidRPr="0072479C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74BC3C3F" w14:textId="77777777" w:rsidR="00292B67" w:rsidRPr="0072479C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460270F" w14:textId="452F6620" w:rsidR="00292B67" w:rsidRDefault="00A17246" w:rsidP="00A1724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Dekanı </w:t>
          </w:r>
          <w:r w:rsidR="0011486C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Prof. Dr. 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Gülay UZUN</w:t>
          </w:r>
        </w:p>
        <w:p w14:paraId="27C75320" w14:textId="77777777" w:rsidR="00292B67" w:rsidRPr="0072479C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143" w:type="dxa"/>
          <w:vAlign w:val="center"/>
        </w:tcPr>
        <w:p w14:paraId="24CCC306" w14:textId="77777777" w:rsidR="00292B67" w:rsidRPr="0072479C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5E629332" w14:textId="77777777" w:rsidR="00292B67" w:rsidRPr="0072479C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6B5D316" w14:textId="77777777" w:rsidR="00292B67" w:rsidRPr="0072479C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86FB861" w14:textId="77777777" w:rsidR="00292B67" w:rsidRPr="0072479C" w:rsidRDefault="00292B67" w:rsidP="00292B6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  <w:tr w:rsidR="00292B67" w14:paraId="66B8AD9C" w14:textId="77777777" w:rsidTr="00292B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29" w:type="dxa"/>
          <w:gridSpan w:val="2"/>
        </w:tcPr>
        <w:p w14:paraId="5EE60F85" w14:textId="77777777" w:rsidR="00292B67" w:rsidRDefault="00292B67">
          <w:pPr>
            <w:pStyle w:val="AltBilgi"/>
            <w:rPr>
              <w:rFonts w:ascii="Times New Roman" w:hAnsi="Times New Roman" w:cs="Times New Roman"/>
              <w:b/>
              <w:bCs/>
              <w:color w:val="1F497D" w:themeColor="text2"/>
              <w:sz w:val="16"/>
              <w:szCs w:val="16"/>
            </w:rPr>
          </w:pPr>
          <w:bookmarkStart w:id="0" w:name="_Hlk224550457"/>
        </w:p>
        <w:p w14:paraId="515E5DB7" w14:textId="2A537617" w:rsidR="00292B67" w:rsidRDefault="00292B67">
          <w:pPr>
            <w:pStyle w:val="AltBilgi"/>
          </w:pPr>
          <w:r w:rsidRPr="0072479C">
            <w:rPr>
              <w:rFonts w:ascii="Times New Roman" w:hAnsi="Times New Roman" w:cs="Times New Roman"/>
              <w:b/>
              <w:bCs/>
              <w:color w:val="1F497D" w:themeColor="text2"/>
              <w:sz w:val="16"/>
              <w:szCs w:val="16"/>
            </w:rPr>
            <w:t>Adres :</w:t>
          </w:r>
          <w:r w:rsidRPr="0072479C"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t xml:space="preserve"> </w:t>
          </w:r>
          <w:r w:rsidRPr="0072479C">
            <w:rPr>
              <w:rFonts w:ascii="Times New Roman" w:hAnsi="Times New Roman" w:cs="Times New Roman"/>
              <w:sz w:val="16"/>
              <w:szCs w:val="16"/>
            </w:rPr>
            <w:t>Yüksek İhtisas Üniversitesi Rektörlüğü 06530</w:t>
          </w:r>
          <w:bookmarkEnd w:id="0"/>
          <w:r>
            <w:rPr>
              <w:rFonts w:ascii="Times New Roman" w:hAnsi="Times New Roman" w:cs="Times New Roman"/>
              <w:sz w:val="16"/>
              <w:szCs w:val="16"/>
            </w:rPr>
            <w:br/>
          </w:r>
          <w:bookmarkStart w:id="1" w:name="_Hlk224550475"/>
          <w:r w:rsidRPr="0072479C">
            <w:rPr>
              <w:rFonts w:ascii="Times New Roman" w:hAnsi="Times New Roman" w:cs="Times New Roman"/>
              <w:sz w:val="16"/>
              <w:szCs w:val="16"/>
            </w:rPr>
            <w:t>Çankaya / Ankara</w:t>
          </w:r>
          <w:bookmarkEnd w:id="1"/>
        </w:p>
      </w:tc>
      <w:tc>
        <w:tcPr>
          <w:tcW w:w="5745" w:type="dxa"/>
          <w:gridSpan w:val="3"/>
        </w:tcPr>
        <w:p w14:paraId="6115570E" w14:textId="77777777" w:rsidR="00292B67" w:rsidRDefault="00292B67" w:rsidP="00292B67">
          <w:pPr>
            <w:pStyle w:val="AltBilgi"/>
            <w:jc w:val="right"/>
            <w:rPr>
              <w:rFonts w:ascii="Times New Roman" w:hAnsi="Times New Roman" w:cs="Times New Roman"/>
              <w:b/>
              <w:bCs/>
              <w:color w:val="1F497D" w:themeColor="text2"/>
              <w:sz w:val="16"/>
              <w:szCs w:val="16"/>
            </w:rPr>
          </w:pPr>
          <w:bookmarkStart w:id="2" w:name="_Hlk224550486"/>
        </w:p>
        <w:p w14:paraId="2C3E225A" w14:textId="3AEE3FE0" w:rsidR="00292B67" w:rsidRDefault="00292B67" w:rsidP="00292B67">
          <w:pPr>
            <w:pStyle w:val="AltBilgi"/>
            <w:jc w:val="right"/>
          </w:pPr>
          <w:r w:rsidRPr="0072479C">
            <w:rPr>
              <w:rFonts w:ascii="Times New Roman" w:hAnsi="Times New Roman" w:cs="Times New Roman"/>
              <w:b/>
              <w:bCs/>
              <w:color w:val="1F497D" w:themeColor="text2"/>
              <w:sz w:val="16"/>
              <w:szCs w:val="16"/>
            </w:rPr>
            <w:t>Telefon :</w:t>
          </w:r>
          <w:r w:rsidRPr="0072479C"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t xml:space="preserve"> </w:t>
          </w:r>
          <w:r w:rsidRPr="0072479C">
            <w:rPr>
              <w:rFonts w:ascii="Times New Roman" w:hAnsi="Times New Roman" w:cs="Times New Roman"/>
              <w:sz w:val="16"/>
              <w:szCs w:val="16"/>
            </w:rPr>
            <w:t>0312 329 10 10</w:t>
          </w:r>
          <w:bookmarkEnd w:id="2"/>
          <w:r>
            <w:rPr>
              <w:rFonts w:ascii="Times New Roman" w:hAnsi="Times New Roman" w:cs="Times New Roman"/>
              <w:sz w:val="16"/>
              <w:szCs w:val="16"/>
            </w:rPr>
            <w:br/>
          </w:r>
          <w:bookmarkStart w:id="3" w:name="_Hlk224550514"/>
          <w:r w:rsidRPr="0072479C">
            <w:rPr>
              <w:rFonts w:ascii="Times New Roman" w:hAnsi="Times New Roman" w:cs="Times New Roman"/>
              <w:b/>
              <w:bCs/>
              <w:color w:val="1F497D" w:themeColor="text2"/>
              <w:sz w:val="16"/>
              <w:szCs w:val="16"/>
            </w:rPr>
            <w:t xml:space="preserve">İnternet Adresi : </w:t>
          </w:r>
          <w:r w:rsidRPr="0072479C"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t xml:space="preserve"> </w:t>
          </w:r>
          <w:hyperlink r:id="rId1" w:history="1">
            <w:r w:rsidRPr="00D818F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www.yuksekihtisasuniversitesi.edu.tr</w:t>
            </w:r>
          </w:hyperlink>
          <w:bookmarkEnd w:id="3"/>
          <w:r>
            <w:rPr>
              <w:rFonts w:ascii="Times New Roman" w:hAnsi="Times New Roman" w:cs="Times New Roman"/>
              <w:sz w:val="16"/>
              <w:szCs w:val="16"/>
            </w:rPr>
            <w:br/>
          </w:r>
          <w:r w:rsidRPr="0072479C">
            <w:rPr>
              <w:rFonts w:ascii="Times New Roman" w:hAnsi="Times New Roman" w:cs="Times New Roman"/>
              <w:b/>
              <w:bCs/>
              <w:color w:val="1F497D" w:themeColor="text2"/>
              <w:sz w:val="16"/>
              <w:szCs w:val="16"/>
            </w:rPr>
            <w:t>E-posta :</w:t>
          </w:r>
          <w:r w:rsidRPr="0072479C"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t xml:space="preserve"> </w:t>
          </w:r>
          <w:r w:rsidRPr="0072479C">
            <w:rPr>
              <w:rFonts w:ascii="Times New Roman" w:hAnsi="Times New Roman" w:cs="Times New Roman"/>
              <w:sz w:val="16"/>
              <w:szCs w:val="16"/>
            </w:rPr>
            <w:t>yiu@yiu.edu.tr</w:t>
          </w:r>
          <w:r>
            <w:rPr>
              <w:rFonts w:ascii="Times New Roman" w:hAnsi="Times New Roman" w:cs="Times New Roman"/>
              <w:sz w:val="16"/>
              <w:szCs w:val="16"/>
            </w:rPr>
            <w:br/>
          </w:r>
          <w:r w:rsidRPr="0072479C"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t>Sayfa</w:t>
          </w:r>
          <w:r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fldChar w:fldCharType="begin"/>
          </w:r>
          <w:r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1F497D" w:themeColor="text2"/>
              <w:sz w:val="16"/>
              <w:szCs w:val="16"/>
            </w:rPr>
            <w:t>1</w:t>
          </w:r>
          <w:r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fldChar w:fldCharType="end"/>
          </w:r>
          <w:r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t>/</w:t>
          </w:r>
          <w:r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fldChar w:fldCharType="begin"/>
          </w:r>
          <w:r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instrText xml:space="preserve"> NUMPAGES   \* MERGEFORMAT </w:instrText>
          </w:r>
          <w:r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1F497D" w:themeColor="text2"/>
              <w:sz w:val="16"/>
              <w:szCs w:val="16"/>
            </w:rPr>
            <w:t>2</w:t>
          </w:r>
          <w:r>
            <w:rPr>
              <w:rFonts w:ascii="Times New Roman" w:hAnsi="Times New Roman" w:cs="Times New Roman"/>
              <w:color w:val="1F497D" w:themeColor="text2"/>
              <w:sz w:val="16"/>
              <w:szCs w:val="16"/>
            </w:rPr>
            <w:fldChar w:fldCharType="end"/>
          </w:r>
        </w:p>
      </w:tc>
    </w:tr>
  </w:tbl>
  <w:p w14:paraId="3134B05E" w14:textId="77777777" w:rsidR="00292B67" w:rsidRDefault="00292B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895A" w14:textId="77777777" w:rsidR="00112116" w:rsidRDefault="00112116" w:rsidP="00692B9D">
      <w:pPr>
        <w:spacing w:after="0" w:line="240" w:lineRule="auto"/>
      </w:pPr>
      <w:r>
        <w:separator/>
      </w:r>
    </w:p>
  </w:footnote>
  <w:footnote w:type="continuationSeparator" w:id="0">
    <w:p w14:paraId="0BBC70ED" w14:textId="77777777" w:rsidR="00112116" w:rsidRDefault="00112116" w:rsidP="0069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5790" w14:textId="3815D292" w:rsidR="00692B9D" w:rsidRPr="001A1FE0" w:rsidRDefault="0091390F" w:rsidP="00692B9D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noProof/>
        <w:sz w:val="20"/>
        <w:lang w:val="tr-TR" w:eastAsia="tr-TR"/>
      </w:rPr>
      <w:drawing>
        <wp:anchor distT="0" distB="0" distL="114300" distR="114300" simplePos="0" relativeHeight="251657216" behindDoc="0" locked="0" layoutInCell="1" allowOverlap="1" wp14:anchorId="1AFD014C" wp14:editId="1288F068">
          <wp:simplePos x="0" y="0"/>
          <wp:positionH relativeFrom="margin">
            <wp:posOffset>-744855</wp:posOffset>
          </wp:positionH>
          <wp:positionV relativeFrom="topMargin">
            <wp:posOffset>325904</wp:posOffset>
          </wp:positionV>
          <wp:extent cx="1572895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572895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2B9D" w:rsidRPr="001A1FE0">
      <w:rPr>
        <w:rFonts w:ascii="Times New Roman" w:hAnsi="Times New Roman" w:cs="Times New Roman"/>
        <w:b/>
        <w:bCs/>
        <w:noProof/>
        <w:color w:val="1F497D" w:themeColor="text2"/>
        <w:sz w:val="20"/>
        <w:lang w:val="tr-TR" w:eastAsia="tr-T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9CF5F4C" wp14:editId="1ADA21FF">
              <wp:simplePos x="0" y="0"/>
              <wp:positionH relativeFrom="margin">
                <wp:posOffset>4553585</wp:posOffset>
              </wp:positionH>
              <wp:positionV relativeFrom="margin">
                <wp:posOffset>-913765</wp:posOffset>
              </wp:positionV>
              <wp:extent cx="1697990" cy="615315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615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692B9D" w:rsidRPr="00B52F1E" w14:paraId="2FCDBE80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C56F523" w14:textId="77777777" w:rsidR="00692B9D" w:rsidRPr="00B120EA" w:rsidRDefault="00692B9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F0722C5" w14:textId="71F72C5A" w:rsidR="00692B9D" w:rsidRPr="00B52F1E" w:rsidRDefault="00875D7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 w:rsidRPr="00875D7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SBF.FRM.006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692B9D" w:rsidRPr="00B52F1E" w14:paraId="0F08686D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31213AA" w14:textId="77777777" w:rsidR="00692B9D" w:rsidRPr="00B120EA" w:rsidRDefault="00692B9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7890818" w14:textId="0552C7C7" w:rsidR="00692B9D" w:rsidRPr="00B52F1E" w:rsidRDefault="00875D7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26.03.2026</w:t>
                                </w:r>
                              </w:p>
                            </w:tc>
                          </w:tr>
                          <w:tr w:rsidR="00692B9D" w:rsidRPr="00B52F1E" w14:paraId="208AAA5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09AD0B3" w14:textId="77777777" w:rsidR="00692B9D" w:rsidRPr="00B120EA" w:rsidRDefault="00692B9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E453838" w14:textId="77777777" w:rsidR="00692B9D" w:rsidRPr="00B52F1E" w:rsidRDefault="00692B9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92B9D" w:rsidRPr="00B52F1E" w14:paraId="3224291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2B597F6" w14:textId="77777777" w:rsidR="00692B9D" w:rsidRPr="00B120EA" w:rsidRDefault="00692B9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B936F5E" w14:textId="77777777" w:rsidR="00692B9D" w:rsidRPr="00B52F1E" w:rsidRDefault="00692B9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30483953" w14:textId="77777777" w:rsidR="00692B9D" w:rsidRPr="00B52F1E" w:rsidRDefault="00692B9D" w:rsidP="00692B9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F5F4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8.55pt;margin-top:-71.95pt;width:133.7pt;height:48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692B9D" w:rsidRPr="00B52F1E" w14:paraId="2FCDBE80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C56F523" w14:textId="77777777" w:rsidR="00692B9D" w:rsidRPr="00B120EA" w:rsidRDefault="00692B9D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F0722C5" w14:textId="71F72C5A" w:rsidR="00692B9D" w:rsidRPr="00B52F1E" w:rsidRDefault="00875D7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 w:rsidRPr="00875D79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SBF.FRM.006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</w:tr>
                    <w:tr w:rsidR="00692B9D" w:rsidRPr="00B52F1E" w14:paraId="0F08686D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31213AA" w14:textId="77777777" w:rsidR="00692B9D" w:rsidRPr="00B120EA" w:rsidRDefault="00692B9D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7890818" w14:textId="0552C7C7" w:rsidR="00692B9D" w:rsidRPr="00B52F1E" w:rsidRDefault="00875D79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26.03.2026</w:t>
                          </w:r>
                        </w:p>
                      </w:tc>
                    </w:tr>
                    <w:tr w:rsidR="00692B9D" w:rsidRPr="00B52F1E" w14:paraId="208AAA5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09AD0B3" w14:textId="77777777" w:rsidR="00692B9D" w:rsidRPr="00B120EA" w:rsidRDefault="00692B9D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E453838" w14:textId="77777777" w:rsidR="00692B9D" w:rsidRPr="00B52F1E" w:rsidRDefault="00692B9D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692B9D" w:rsidRPr="00B52F1E" w14:paraId="3224291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2B597F6" w14:textId="77777777" w:rsidR="00692B9D" w:rsidRPr="00B120EA" w:rsidRDefault="00692B9D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B936F5E" w14:textId="77777777" w:rsidR="00692B9D" w:rsidRPr="00B52F1E" w:rsidRDefault="00692B9D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30483953" w14:textId="77777777" w:rsidR="00692B9D" w:rsidRPr="00B52F1E" w:rsidRDefault="00692B9D" w:rsidP="00692B9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692B9D" w:rsidRPr="001A1FE0">
      <w:rPr>
        <w:rFonts w:ascii="Times New Roman" w:hAnsi="Times New Roman" w:cs="Times New Roman"/>
        <w:b/>
        <w:sz w:val="20"/>
      </w:rPr>
      <w:t>YÜKSEK İHTİSAS ÜNİVERSİTESİ</w:t>
    </w:r>
  </w:p>
  <w:p w14:paraId="798325FF" w14:textId="77777777" w:rsidR="00692B9D" w:rsidRPr="001A1FE0" w:rsidRDefault="00692B9D" w:rsidP="00692B9D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14:paraId="37559D0D" w14:textId="5D230CE7" w:rsidR="00692B9D" w:rsidRPr="001A1FE0" w:rsidRDefault="0067648A" w:rsidP="00692B9D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>
      <w:rPr>
        <w:rFonts w:ascii="Times New Roman" w:hAnsi="Times New Roman" w:cs="Times New Roman"/>
        <w:b/>
        <w:sz w:val="20"/>
      </w:rPr>
      <w:t xml:space="preserve">EBELİK SÜRECİ </w:t>
    </w:r>
    <w:r w:rsidR="00692B9D">
      <w:rPr>
        <w:rFonts w:ascii="Times New Roman" w:hAnsi="Times New Roman" w:cs="Times New Roman"/>
        <w:b/>
        <w:sz w:val="20"/>
      </w:rPr>
      <w:t xml:space="preserve">ÖDEV </w:t>
    </w:r>
    <w:r w:rsidR="00692B9D" w:rsidRPr="001A1FE0">
      <w:rPr>
        <w:rFonts w:ascii="Times New Roman" w:hAnsi="Times New Roman" w:cs="Times New Roman"/>
        <w:b/>
        <w:sz w:val="20"/>
      </w:rPr>
      <w:t>DEĞERLENDİRME FORMU</w:t>
    </w:r>
    <w:r w:rsidR="00692B9D" w:rsidRPr="001A1FE0">
      <w:rPr>
        <w:rFonts w:ascii="Times New Roman" w:hAnsi="Times New Roman" w:cs="Times New Roman"/>
        <w:sz w:val="20"/>
        <w:lang w:eastAsia="tr-TR"/>
      </w:rPr>
      <w:t xml:space="preserve"> </w:t>
    </w:r>
  </w:p>
  <w:p w14:paraId="641DA6FB" w14:textId="03AAAA12" w:rsidR="00692B9D" w:rsidRDefault="00692B9D">
    <w:pPr>
      <w:pStyle w:val="stBilgi"/>
    </w:pPr>
  </w:p>
  <w:p w14:paraId="656232E9" w14:textId="77777777" w:rsidR="00692B9D" w:rsidRDefault="00692B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F33C9F"/>
    <w:multiLevelType w:val="hybridMultilevel"/>
    <w:tmpl w:val="C898F676"/>
    <w:lvl w:ilvl="0" w:tplc="C8BAFA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 w16cid:durableId="1199777417">
    <w:abstractNumId w:val="8"/>
  </w:num>
  <w:num w:numId="2" w16cid:durableId="1176992971">
    <w:abstractNumId w:val="6"/>
  </w:num>
  <w:num w:numId="3" w16cid:durableId="1960410495">
    <w:abstractNumId w:val="5"/>
  </w:num>
  <w:num w:numId="4" w16cid:durableId="2085639776">
    <w:abstractNumId w:val="4"/>
  </w:num>
  <w:num w:numId="5" w16cid:durableId="497967487">
    <w:abstractNumId w:val="7"/>
  </w:num>
  <w:num w:numId="6" w16cid:durableId="1520661813">
    <w:abstractNumId w:val="3"/>
  </w:num>
  <w:num w:numId="7" w16cid:durableId="2069256742">
    <w:abstractNumId w:val="2"/>
  </w:num>
  <w:num w:numId="8" w16cid:durableId="1345716372">
    <w:abstractNumId w:val="1"/>
  </w:num>
  <w:num w:numId="9" w16cid:durableId="766003883">
    <w:abstractNumId w:val="0"/>
  </w:num>
  <w:num w:numId="10" w16cid:durableId="1299992624">
    <w:abstractNumId w:val="9"/>
  </w:num>
  <w:num w:numId="11" w16cid:durableId="163590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647C"/>
    <w:rsid w:val="00034616"/>
    <w:rsid w:val="0006063C"/>
    <w:rsid w:val="000A70DD"/>
    <w:rsid w:val="000B2A4D"/>
    <w:rsid w:val="000E60C2"/>
    <w:rsid w:val="00112116"/>
    <w:rsid w:val="0011486C"/>
    <w:rsid w:val="00145DDE"/>
    <w:rsid w:val="0015074B"/>
    <w:rsid w:val="00151593"/>
    <w:rsid w:val="00163BC8"/>
    <w:rsid w:val="00176EFE"/>
    <w:rsid w:val="001A34AC"/>
    <w:rsid w:val="00205089"/>
    <w:rsid w:val="00211496"/>
    <w:rsid w:val="00260F92"/>
    <w:rsid w:val="002741AA"/>
    <w:rsid w:val="00281938"/>
    <w:rsid w:val="0028350B"/>
    <w:rsid w:val="00292B67"/>
    <w:rsid w:val="0029639D"/>
    <w:rsid w:val="002E1B04"/>
    <w:rsid w:val="00326538"/>
    <w:rsid w:val="00326F90"/>
    <w:rsid w:val="0037197B"/>
    <w:rsid w:val="00481D43"/>
    <w:rsid w:val="00506DCA"/>
    <w:rsid w:val="00543FA4"/>
    <w:rsid w:val="005A47D7"/>
    <w:rsid w:val="00652B13"/>
    <w:rsid w:val="0067648A"/>
    <w:rsid w:val="0068283E"/>
    <w:rsid w:val="00692B9D"/>
    <w:rsid w:val="0070274A"/>
    <w:rsid w:val="00716E40"/>
    <w:rsid w:val="007A0EC3"/>
    <w:rsid w:val="007C2A1D"/>
    <w:rsid w:val="007E0EF0"/>
    <w:rsid w:val="007E26A0"/>
    <w:rsid w:val="007E504E"/>
    <w:rsid w:val="007F1D9A"/>
    <w:rsid w:val="0082327E"/>
    <w:rsid w:val="00875D79"/>
    <w:rsid w:val="00880DFD"/>
    <w:rsid w:val="008876B6"/>
    <w:rsid w:val="00896019"/>
    <w:rsid w:val="00900573"/>
    <w:rsid w:val="0091390F"/>
    <w:rsid w:val="0097279C"/>
    <w:rsid w:val="00A17246"/>
    <w:rsid w:val="00A42855"/>
    <w:rsid w:val="00A449C1"/>
    <w:rsid w:val="00A74B74"/>
    <w:rsid w:val="00A919E7"/>
    <w:rsid w:val="00A96BDF"/>
    <w:rsid w:val="00AA1D8D"/>
    <w:rsid w:val="00AA65DC"/>
    <w:rsid w:val="00AB0226"/>
    <w:rsid w:val="00B04BEC"/>
    <w:rsid w:val="00B10288"/>
    <w:rsid w:val="00B47730"/>
    <w:rsid w:val="00C037E0"/>
    <w:rsid w:val="00C24ED0"/>
    <w:rsid w:val="00C35FE6"/>
    <w:rsid w:val="00C81E38"/>
    <w:rsid w:val="00C836ED"/>
    <w:rsid w:val="00CA5A85"/>
    <w:rsid w:val="00CB0664"/>
    <w:rsid w:val="00CB0CC3"/>
    <w:rsid w:val="00CB5CF1"/>
    <w:rsid w:val="00CB630C"/>
    <w:rsid w:val="00D23E51"/>
    <w:rsid w:val="00D92116"/>
    <w:rsid w:val="00DC0EA3"/>
    <w:rsid w:val="00E2470B"/>
    <w:rsid w:val="00E8538A"/>
    <w:rsid w:val="00EB327E"/>
    <w:rsid w:val="00F1693B"/>
    <w:rsid w:val="00F241DB"/>
    <w:rsid w:val="00F725F6"/>
    <w:rsid w:val="00FC693F"/>
    <w:rsid w:val="00FD55A3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7E1715"/>
  <w14:defaultImageDpi w14:val="300"/>
  <w15:docId w15:val="{0B404CEC-534D-484E-8BAE-4B08E5D4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292B6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2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uksekihtisasuniversites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6D199-D994-4B33-9324-93E8E45A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HUMEYRA SEVVAL KAVAKLI</cp:lastModifiedBy>
  <cp:revision>9</cp:revision>
  <dcterms:created xsi:type="dcterms:W3CDTF">2025-09-25T11:05:00Z</dcterms:created>
  <dcterms:modified xsi:type="dcterms:W3CDTF">2026-03-26T12:48:00Z</dcterms:modified>
  <cp:category/>
</cp:coreProperties>
</file>