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467"/>
        <w:gridCol w:w="7314"/>
      </w:tblGrid>
      <w:tr w:rsidR="00605C53" w14:paraId="4C31583D" w14:textId="602652E9" w:rsidTr="00BD6866">
        <w:trPr>
          <w:trHeight w:val="343"/>
        </w:trPr>
        <w:tc>
          <w:tcPr>
            <w:tcW w:w="2467" w:type="dxa"/>
          </w:tcPr>
          <w:p w14:paraId="0595502C" w14:textId="2BB2EF22" w:rsidR="00605C53" w:rsidRPr="00605C53" w:rsidRDefault="00605C53" w:rsidP="00605C53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05C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Öğrencinin Adı Soyadı:</w:t>
            </w:r>
          </w:p>
        </w:tc>
        <w:tc>
          <w:tcPr>
            <w:tcW w:w="7314" w:type="dxa"/>
          </w:tcPr>
          <w:p w14:paraId="3947960D" w14:textId="1A0FE0D1" w:rsidR="00605C53" w:rsidRDefault="00605C53" w:rsidP="00605C53">
            <w:pP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605C53" w14:paraId="3F08BC30" w14:textId="77777777" w:rsidTr="00BD6866">
        <w:trPr>
          <w:trHeight w:val="254"/>
        </w:trPr>
        <w:tc>
          <w:tcPr>
            <w:tcW w:w="2467" w:type="dxa"/>
          </w:tcPr>
          <w:p w14:paraId="1C12F51A" w14:textId="7DCF8D12" w:rsidR="00605C53" w:rsidRPr="00605C53" w:rsidRDefault="00605C53" w:rsidP="00605C53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05C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Sınıf /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Öğrenci n</w:t>
            </w:r>
            <w:r w:rsidRPr="00605C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o:</w:t>
            </w:r>
          </w:p>
        </w:tc>
        <w:tc>
          <w:tcPr>
            <w:tcW w:w="7314" w:type="dxa"/>
          </w:tcPr>
          <w:p w14:paraId="1E51B13A" w14:textId="77777777" w:rsidR="00605C53" w:rsidRDefault="00605C53" w:rsidP="00605C53">
            <w:pP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605C53" w14:paraId="16C69021" w14:textId="77777777" w:rsidTr="00BD6866">
        <w:trPr>
          <w:trHeight w:val="247"/>
        </w:trPr>
        <w:tc>
          <w:tcPr>
            <w:tcW w:w="2467" w:type="dxa"/>
          </w:tcPr>
          <w:p w14:paraId="4D28472B" w14:textId="54440746" w:rsidR="00605C53" w:rsidRPr="00605C53" w:rsidRDefault="00605C53" w:rsidP="00605C53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05C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Tarih:</w:t>
            </w:r>
          </w:p>
        </w:tc>
        <w:tc>
          <w:tcPr>
            <w:tcW w:w="7314" w:type="dxa"/>
          </w:tcPr>
          <w:p w14:paraId="1D3F0C46" w14:textId="77777777" w:rsidR="00605C53" w:rsidRDefault="00605C53" w:rsidP="00605C53">
            <w:pP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605C53" w14:paraId="772CB4D9" w14:textId="77777777" w:rsidTr="00BD6866">
        <w:trPr>
          <w:trHeight w:val="254"/>
        </w:trPr>
        <w:tc>
          <w:tcPr>
            <w:tcW w:w="2467" w:type="dxa"/>
          </w:tcPr>
          <w:p w14:paraId="5A940C64" w14:textId="55B6E3A9" w:rsidR="00605C53" w:rsidRPr="00605C53" w:rsidRDefault="00605C53" w:rsidP="00605C53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605C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Akademik danışman:</w:t>
            </w:r>
          </w:p>
        </w:tc>
        <w:tc>
          <w:tcPr>
            <w:tcW w:w="7314" w:type="dxa"/>
          </w:tcPr>
          <w:p w14:paraId="7CAC4053" w14:textId="77777777" w:rsidR="00605C53" w:rsidRDefault="00605C53" w:rsidP="00605C53">
            <w:pP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</w:tbl>
    <w:p w14:paraId="6B17402A" w14:textId="56ACAF72" w:rsidR="007C17E1" w:rsidRPr="00605C53" w:rsidRDefault="00F337DF" w:rsidP="00605C53">
      <w:pPr>
        <w:pStyle w:val="Heading2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BÖLÜM 1: </w:t>
      </w:r>
      <w:r w:rsidR="007C17E1"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>AKADEMİK BAŞARI (</w:t>
      </w:r>
      <w:r w:rsidR="00335F74">
        <w:rPr>
          <w:rFonts w:ascii="Times New Roman" w:hAnsi="Times New Roman" w:cs="Times New Roman"/>
          <w:color w:val="000000" w:themeColor="text1"/>
          <w:sz w:val="22"/>
          <w:szCs w:val="20"/>
        </w:rPr>
        <w:t>Geçme notunun</w:t>
      </w:r>
      <w:r w:rsidR="00EA3F14"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altında olan tüm derslerinize  </w:t>
      </w:r>
      <w:r w:rsidR="007C17E1"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göre </w:t>
      </w:r>
      <w:r w:rsidR="00EA3F14"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aşağıdaki tabloyu </w:t>
      </w:r>
      <w:r w:rsidR="007C17E1"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>dolduru</w:t>
      </w:r>
      <w:r w:rsidR="00EA3F14"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>nuz.</w:t>
      </w:r>
      <w:r w:rsidR="007C17E1"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57"/>
        <w:gridCol w:w="2157"/>
        <w:gridCol w:w="2485"/>
        <w:gridCol w:w="2977"/>
      </w:tblGrid>
      <w:tr w:rsidR="00B37BDB" w:rsidRPr="00605C53" w14:paraId="3832EFB5" w14:textId="77777777" w:rsidTr="00BD6866">
        <w:tc>
          <w:tcPr>
            <w:tcW w:w="2157" w:type="dxa"/>
          </w:tcPr>
          <w:p w14:paraId="76057DF8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05C53">
              <w:rPr>
                <w:rFonts w:ascii="Times New Roman" w:hAnsi="Times New Roman" w:cs="Times New Roman"/>
                <w:color w:val="000000" w:themeColor="text1"/>
                <w:szCs w:val="20"/>
              </w:rPr>
              <w:t>Ders Adı</w:t>
            </w:r>
          </w:p>
        </w:tc>
        <w:tc>
          <w:tcPr>
            <w:tcW w:w="2157" w:type="dxa"/>
          </w:tcPr>
          <w:p w14:paraId="4BBE96E4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05C53">
              <w:rPr>
                <w:rFonts w:ascii="Times New Roman" w:hAnsi="Times New Roman" w:cs="Times New Roman"/>
                <w:color w:val="000000" w:themeColor="text1"/>
                <w:szCs w:val="20"/>
              </w:rPr>
              <w:t>Son Not (Varsa)</w:t>
            </w:r>
          </w:p>
        </w:tc>
        <w:tc>
          <w:tcPr>
            <w:tcW w:w="2485" w:type="dxa"/>
          </w:tcPr>
          <w:p w14:paraId="69AF9625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05C53">
              <w:rPr>
                <w:rFonts w:ascii="Times New Roman" w:hAnsi="Times New Roman" w:cs="Times New Roman"/>
                <w:color w:val="000000" w:themeColor="text1"/>
                <w:szCs w:val="20"/>
              </w:rPr>
              <w:t>Derse İlgi Düzeyim (1-5)</w:t>
            </w:r>
          </w:p>
        </w:tc>
        <w:tc>
          <w:tcPr>
            <w:tcW w:w="2977" w:type="dxa"/>
          </w:tcPr>
          <w:p w14:paraId="10200A2C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05C53">
              <w:rPr>
                <w:rFonts w:ascii="Times New Roman" w:hAnsi="Times New Roman" w:cs="Times New Roman"/>
                <w:color w:val="000000" w:themeColor="text1"/>
                <w:szCs w:val="20"/>
              </w:rPr>
              <w:t>Anlama Güçlüğü (Evet/Hayır)</w:t>
            </w:r>
          </w:p>
        </w:tc>
      </w:tr>
      <w:tr w:rsidR="00B37BDB" w:rsidRPr="00605C53" w14:paraId="231A0A2F" w14:textId="77777777" w:rsidTr="00BD6866">
        <w:tc>
          <w:tcPr>
            <w:tcW w:w="2157" w:type="dxa"/>
          </w:tcPr>
          <w:p w14:paraId="1522D5AA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157" w:type="dxa"/>
          </w:tcPr>
          <w:p w14:paraId="746B853D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485" w:type="dxa"/>
          </w:tcPr>
          <w:p w14:paraId="5BE374FD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</w:tcPr>
          <w:p w14:paraId="400BE341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37BDB" w:rsidRPr="00605C53" w14:paraId="272BA0E1" w14:textId="77777777" w:rsidTr="00BD6866">
        <w:tc>
          <w:tcPr>
            <w:tcW w:w="2157" w:type="dxa"/>
          </w:tcPr>
          <w:p w14:paraId="3905712F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157" w:type="dxa"/>
          </w:tcPr>
          <w:p w14:paraId="20D3F630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485" w:type="dxa"/>
          </w:tcPr>
          <w:p w14:paraId="7E98484E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</w:tcPr>
          <w:p w14:paraId="331AD35F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37BDB" w:rsidRPr="00605C53" w14:paraId="554908E0" w14:textId="77777777" w:rsidTr="00BD6866">
        <w:tc>
          <w:tcPr>
            <w:tcW w:w="2157" w:type="dxa"/>
          </w:tcPr>
          <w:p w14:paraId="4FC7A883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157" w:type="dxa"/>
          </w:tcPr>
          <w:p w14:paraId="39987C16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485" w:type="dxa"/>
          </w:tcPr>
          <w:p w14:paraId="29DD314F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</w:tcPr>
          <w:p w14:paraId="25B96AF5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37BDB" w:rsidRPr="00605C53" w14:paraId="0588446C" w14:textId="77777777" w:rsidTr="00BD6866">
        <w:tc>
          <w:tcPr>
            <w:tcW w:w="2157" w:type="dxa"/>
          </w:tcPr>
          <w:p w14:paraId="6DE66B57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157" w:type="dxa"/>
          </w:tcPr>
          <w:p w14:paraId="3BB0CD03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485" w:type="dxa"/>
          </w:tcPr>
          <w:p w14:paraId="08B5AEDB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</w:tcPr>
          <w:p w14:paraId="3D01B4F7" w14:textId="77777777" w:rsidR="007C17E1" w:rsidRPr="00605C53" w:rsidRDefault="007C17E1" w:rsidP="007A11BA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14:paraId="73FA2072" w14:textId="77777777" w:rsidR="00BD6866" w:rsidRDefault="007C17E1">
      <w:pPr>
        <w:pStyle w:val="Heading2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BÖLÜM 2: </w:t>
      </w:r>
      <w:r w:rsidR="00F337DF"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ÖĞRENME MOTİVASYONU </w:t>
      </w:r>
    </w:p>
    <w:p w14:paraId="6A9A8A59" w14:textId="2B23F67B" w:rsidR="00EB4335" w:rsidRPr="00605C53" w:rsidRDefault="00F337DF" w:rsidP="00FC0387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>(</w:t>
      </w:r>
      <w:r w:rsidRPr="00BD6866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Her ifadeyi 1–5 arasında değerlendiriniz</w:t>
      </w:r>
      <w:r w:rsidR="00BD6866" w:rsidRPr="00BD6866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. 1 = Hiç Katılmıyorum, 2=Katılmıyorum, 3=Kararsızım, 4=Katılıyorum, 5 = Tamamen Katılıyorum</w:t>
      </w:r>
      <w:r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>)</w:t>
      </w:r>
    </w:p>
    <w:tbl>
      <w:tblPr>
        <w:tblStyle w:val="TableGrid"/>
        <w:tblW w:w="9821" w:type="dxa"/>
        <w:tblLook w:val="04A0" w:firstRow="1" w:lastRow="0" w:firstColumn="1" w:lastColumn="0" w:noHBand="0" w:noVBand="1"/>
      </w:tblPr>
      <w:tblGrid>
        <w:gridCol w:w="537"/>
        <w:gridCol w:w="4930"/>
        <w:gridCol w:w="786"/>
        <w:gridCol w:w="942"/>
        <w:gridCol w:w="943"/>
        <w:gridCol w:w="785"/>
        <w:gridCol w:w="898"/>
      </w:tblGrid>
      <w:tr w:rsidR="00B37BDB" w:rsidRPr="00722B2C" w14:paraId="195F4C3C" w14:textId="77777777" w:rsidTr="00BD6866">
        <w:trPr>
          <w:trHeight w:val="245"/>
        </w:trPr>
        <w:tc>
          <w:tcPr>
            <w:tcW w:w="537" w:type="dxa"/>
          </w:tcPr>
          <w:p w14:paraId="45BA7B28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4930" w:type="dxa"/>
          </w:tcPr>
          <w:p w14:paraId="1E138CEB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İfade</w:t>
            </w:r>
          </w:p>
        </w:tc>
        <w:tc>
          <w:tcPr>
            <w:tcW w:w="786" w:type="dxa"/>
          </w:tcPr>
          <w:p w14:paraId="6F11CF9C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942" w:type="dxa"/>
          </w:tcPr>
          <w:p w14:paraId="19569560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943" w:type="dxa"/>
          </w:tcPr>
          <w:p w14:paraId="29AD4789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785" w:type="dxa"/>
          </w:tcPr>
          <w:p w14:paraId="779E2D6E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898" w:type="dxa"/>
          </w:tcPr>
          <w:p w14:paraId="0A41CCED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</w:tr>
      <w:tr w:rsidR="00B37BDB" w:rsidRPr="00722B2C" w14:paraId="2173A698" w14:textId="77777777" w:rsidTr="00BD6866">
        <w:trPr>
          <w:trHeight w:val="492"/>
        </w:trPr>
        <w:tc>
          <w:tcPr>
            <w:tcW w:w="537" w:type="dxa"/>
          </w:tcPr>
          <w:p w14:paraId="77FC4CBF" w14:textId="76CE1174" w:rsidR="00EB4335" w:rsidRPr="00722B2C" w:rsidRDefault="00EB4335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</w:tcPr>
          <w:p w14:paraId="25192902" w14:textId="77777777" w:rsidR="00EB4335" w:rsidRPr="00722B2C" w:rsidRDefault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tr-TR"/>
              </w:rPr>
              <w:t>Derste yeni bilgiler öğrenmek benim için önemlidir.</w:t>
            </w:r>
          </w:p>
        </w:tc>
        <w:tc>
          <w:tcPr>
            <w:tcW w:w="786" w:type="dxa"/>
          </w:tcPr>
          <w:p w14:paraId="514701AD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2C181C6C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34071528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0EC362AC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78AD0A5E" w14:textId="77777777" w:rsidR="00EB4335" w:rsidRPr="00722B2C" w:rsidRDefault="00F337D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3192C69A" w14:textId="77777777" w:rsidTr="00BD6866">
        <w:trPr>
          <w:trHeight w:val="279"/>
        </w:trPr>
        <w:tc>
          <w:tcPr>
            <w:tcW w:w="537" w:type="dxa"/>
          </w:tcPr>
          <w:p w14:paraId="6CCAE52A" w14:textId="5A808B5F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3EC67531" w14:textId="77777777" w:rsidR="007C17E1" w:rsidRPr="00722B2C" w:rsidRDefault="007C17E1" w:rsidP="007C17E1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tr-TR"/>
              </w:rPr>
            </w:pPr>
            <w:r w:rsidRPr="00722B2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tr-TR"/>
              </w:rPr>
              <w:t>Derste anlatılan konular ilgimi çeker.</w:t>
            </w:r>
          </w:p>
        </w:tc>
        <w:tc>
          <w:tcPr>
            <w:tcW w:w="786" w:type="dxa"/>
          </w:tcPr>
          <w:p w14:paraId="5E8AB93B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0AF103DF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5B2E4A04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19DA6AA6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6B3A2B0F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31F7E832" w14:textId="77777777" w:rsidTr="00BD6866">
        <w:trPr>
          <w:trHeight w:val="279"/>
        </w:trPr>
        <w:tc>
          <w:tcPr>
            <w:tcW w:w="537" w:type="dxa"/>
          </w:tcPr>
          <w:p w14:paraId="66D9C800" w14:textId="106F9BA6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</w:tcPr>
          <w:p w14:paraId="4BDAA1D5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Derste dikkatimi uzun süre koruyabilirim.</w:t>
            </w:r>
          </w:p>
        </w:tc>
        <w:tc>
          <w:tcPr>
            <w:tcW w:w="786" w:type="dxa"/>
          </w:tcPr>
          <w:p w14:paraId="1D7F4F8F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381BD8FF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1F608362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549D0AC9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27B3A619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0001616A" w14:textId="77777777" w:rsidTr="00BD6866">
        <w:trPr>
          <w:trHeight w:val="279"/>
        </w:trPr>
        <w:tc>
          <w:tcPr>
            <w:tcW w:w="537" w:type="dxa"/>
          </w:tcPr>
          <w:p w14:paraId="0E939B36" w14:textId="24B2E481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4FB62050" w14:textId="77777777" w:rsidR="007C17E1" w:rsidRPr="00722B2C" w:rsidRDefault="007C17E1" w:rsidP="007C17E1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tr-TR"/>
              </w:rPr>
            </w:pPr>
            <w:r w:rsidRPr="00722B2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tr-TR"/>
              </w:rPr>
              <w:t>Sınavlara düzenli hazırlanırım.</w:t>
            </w:r>
          </w:p>
        </w:tc>
        <w:tc>
          <w:tcPr>
            <w:tcW w:w="786" w:type="dxa"/>
          </w:tcPr>
          <w:p w14:paraId="190271A9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0DCF16A5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5CA47EE6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2DA517EB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31936E76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45D48AFF" w14:textId="77777777" w:rsidTr="00BD6866">
        <w:trPr>
          <w:trHeight w:val="492"/>
        </w:trPr>
        <w:tc>
          <w:tcPr>
            <w:tcW w:w="537" w:type="dxa"/>
          </w:tcPr>
          <w:p w14:paraId="5002C9FE" w14:textId="7DF5015A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</w:tcPr>
          <w:p w14:paraId="160BEEBE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Derste anlamadığım konuları öğrenmek için çaba gösteririm.</w:t>
            </w:r>
          </w:p>
        </w:tc>
        <w:tc>
          <w:tcPr>
            <w:tcW w:w="786" w:type="dxa"/>
          </w:tcPr>
          <w:p w14:paraId="62D2ABB7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47126A44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288383ED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5868F10A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4CF3F395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6779FB22" w14:textId="77777777" w:rsidTr="00BD6866">
        <w:trPr>
          <w:trHeight w:val="492"/>
        </w:trPr>
        <w:tc>
          <w:tcPr>
            <w:tcW w:w="537" w:type="dxa"/>
          </w:tcPr>
          <w:p w14:paraId="05E539BF" w14:textId="3B41C764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</w:tcPr>
          <w:p w14:paraId="45E51773" w14:textId="10413471" w:rsidR="007C17E1" w:rsidRPr="00722B2C" w:rsidRDefault="007C17E1" w:rsidP="00B37BD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Öğret</w:t>
            </w:r>
            <w:r w:rsidR="00B37BDB"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im elemanının</w:t>
            </w: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dersi anlatış biçimi beni motive eder.</w:t>
            </w:r>
          </w:p>
        </w:tc>
        <w:tc>
          <w:tcPr>
            <w:tcW w:w="786" w:type="dxa"/>
          </w:tcPr>
          <w:p w14:paraId="00C16010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158EEBA7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26F33518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5B48AD60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0E30214B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4BE3ED4B" w14:textId="77777777" w:rsidTr="00BD6866">
        <w:trPr>
          <w:trHeight w:val="291"/>
        </w:trPr>
        <w:tc>
          <w:tcPr>
            <w:tcW w:w="537" w:type="dxa"/>
          </w:tcPr>
          <w:p w14:paraId="5F303941" w14:textId="658B1E2B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581162A1" w14:textId="77777777" w:rsidR="007C17E1" w:rsidRPr="00722B2C" w:rsidRDefault="007C17E1" w:rsidP="007C17E1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tr-TR"/>
              </w:rPr>
            </w:pPr>
            <w:r w:rsidRPr="00722B2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tr-TR"/>
              </w:rPr>
              <w:t>Derste aktif olarak katılım gösteririm.</w:t>
            </w:r>
          </w:p>
        </w:tc>
        <w:tc>
          <w:tcPr>
            <w:tcW w:w="786" w:type="dxa"/>
          </w:tcPr>
          <w:p w14:paraId="2E01A989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10D1A797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561715E2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4EAF6AA0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3A9A48B4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404BDC6A" w14:textId="77777777" w:rsidTr="00BD6866">
        <w:trPr>
          <w:trHeight w:val="279"/>
        </w:trPr>
        <w:tc>
          <w:tcPr>
            <w:tcW w:w="537" w:type="dxa"/>
          </w:tcPr>
          <w:p w14:paraId="0213302A" w14:textId="25114578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352B6D89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Derse düzenli katılım sağlarım.</w:t>
            </w:r>
          </w:p>
        </w:tc>
        <w:tc>
          <w:tcPr>
            <w:tcW w:w="786" w:type="dxa"/>
          </w:tcPr>
          <w:p w14:paraId="5E15F60A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0B8CC33D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322ABA53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2C3AE0B7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69CB88CC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360C8767" w14:textId="77777777" w:rsidTr="00BD6866">
        <w:trPr>
          <w:trHeight w:val="492"/>
        </w:trPr>
        <w:tc>
          <w:tcPr>
            <w:tcW w:w="537" w:type="dxa"/>
          </w:tcPr>
          <w:p w14:paraId="3953B456" w14:textId="22A2CB03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5B3A1B4F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Sınava hazırlanırken yeterince zamanım olmadı.</w:t>
            </w:r>
          </w:p>
        </w:tc>
        <w:tc>
          <w:tcPr>
            <w:tcW w:w="786" w:type="dxa"/>
          </w:tcPr>
          <w:p w14:paraId="5F369E42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4D622DC8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4A832966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24D7FC6F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0CFBE1A7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7E04B4D2" w14:textId="77777777" w:rsidTr="00BD6866">
        <w:trPr>
          <w:trHeight w:val="481"/>
        </w:trPr>
        <w:tc>
          <w:tcPr>
            <w:tcW w:w="537" w:type="dxa"/>
          </w:tcPr>
          <w:p w14:paraId="19B35C0D" w14:textId="5A52F154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10DF2C34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Telefon, arkadaş vb dikkat dağıtıcılar nedeniyle derse odaklanmakta güçlük çekiyorum.</w:t>
            </w:r>
          </w:p>
        </w:tc>
        <w:tc>
          <w:tcPr>
            <w:tcW w:w="786" w:type="dxa"/>
          </w:tcPr>
          <w:p w14:paraId="5CAF7352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51E805FA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4D3A24F5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4AA89C60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4183F2C1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B37BDB" w:rsidRPr="00722B2C" w14:paraId="05F265E5" w14:textId="77777777" w:rsidTr="00BD6866">
        <w:trPr>
          <w:trHeight w:val="291"/>
        </w:trPr>
        <w:tc>
          <w:tcPr>
            <w:tcW w:w="537" w:type="dxa"/>
          </w:tcPr>
          <w:p w14:paraId="1599CCE9" w14:textId="3B01090B" w:rsidR="007C17E1" w:rsidRPr="00722B2C" w:rsidRDefault="007C17E1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0B6F20D4" w14:textId="1D64137A" w:rsidR="00BD6866" w:rsidRPr="00722B2C" w:rsidRDefault="00B9414D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Ders anlatılırken not alırım.</w:t>
            </w:r>
          </w:p>
          <w:p w14:paraId="4856BA6B" w14:textId="76F0B57B" w:rsidR="00BD6866" w:rsidRPr="00722B2C" w:rsidRDefault="00BD6866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786" w:type="dxa"/>
          </w:tcPr>
          <w:p w14:paraId="423A886B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5A9039C6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6A055704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69E8187B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08001355" w14:textId="77777777" w:rsidR="007C17E1" w:rsidRPr="00722B2C" w:rsidRDefault="007C17E1" w:rsidP="007C17E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722B2C" w:rsidRPr="00722B2C" w14:paraId="0C1B25B1" w14:textId="77777777" w:rsidTr="00BD6866">
        <w:trPr>
          <w:trHeight w:val="291"/>
        </w:trPr>
        <w:tc>
          <w:tcPr>
            <w:tcW w:w="537" w:type="dxa"/>
          </w:tcPr>
          <w:p w14:paraId="4A467AEA" w14:textId="31C4C98F" w:rsidR="00722B2C" w:rsidRPr="00722B2C" w:rsidRDefault="00722B2C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0CE642B2" w14:textId="49447601" w:rsidR="00722B2C" w:rsidRPr="00722B2C" w:rsidRDefault="00722B2C" w:rsidP="00722B2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Derslerimi yüksek not ile geçmek isterim.</w:t>
            </w:r>
          </w:p>
        </w:tc>
        <w:tc>
          <w:tcPr>
            <w:tcW w:w="786" w:type="dxa"/>
          </w:tcPr>
          <w:p w14:paraId="7899586A" w14:textId="48895A8D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2DE1CBBA" w14:textId="5863B9E0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4A5163BB" w14:textId="04DE9A60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2F6BC983" w14:textId="6AD4F9BD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551E727E" w14:textId="077DAF97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  <w:tr w:rsidR="00722B2C" w:rsidRPr="00605C53" w14:paraId="1A967A09" w14:textId="77777777" w:rsidTr="00BD6866">
        <w:trPr>
          <w:trHeight w:val="291"/>
        </w:trPr>
        <w:tc>
          <w:tcPr>
            <w:tcW w:w="537" w:type="dxa"/>
          </w:tcPr>
          <w:p w14:paraId="3F546DE0" w14:textId="65752F44" w:rsidR="00722B2C" w:rsidRPr="00722B2C" w:rsidRDefault="00722B2C" w:rsidP="00722B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930" w:type="dxa"/>
            <w:vAlign w:val="center"/>
          </w:tcPr>
          <w:p w14:paraId="25080677" w14:textId="42765513" w:rsidR="00722B2C" w:rsidRPr="00722B2C" w:rsidRDefault="00722B2C" w:rsidP="00722B2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22B2C">
              <w:rPr>
                <w:rFonts w:ascii="Times New Roman" w:hAnsi="Times New Roman" w:cs="Times New Roman"/>
                <w:color w:val="000000" w:themeColor="text1"/>
                <w:szCs w:val="20"/>
              </w:rPr>
              <w:t>Aktif öğrenme etkinlikleri (rol oynama, beyin fırtınası, örnek olay, görsel sunu, misafir konuşmacı vb.) beni motive eder.</w:t>
            </w:r>
          </w:p>
        </w:tc>
        <w:tc>
          <w:tcPr>
            <w:tcW w:w="786" w:type="dxa"/>
          </w:tcPr>
          <w:p w14:paraId="3FECBFC6" w14:textId="7BC5E4EE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2" w:type="dxa"/>
          </w:tcPr>
          <w:p w14:paraId="7885DFC6" w14:textId="71EC7DB0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943" w:type="dxa"/>
          </w:tcPr>
          <w:p w14:paraId="42E6AEC2" w14:textId="189EB343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785" w:type="dxa"/>
          </w:tcPr>
          <w:p w14:paraId="26CB1DD2" w14:textId="1B4FE197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  <w:tc>
          <w:tcPr>
            <w:tcW w:w="898" w:type="dxa"/>
          </w:tcPr>
          <w:p w14:paraId="5943D6DB" w14:textId="628E25EF" w:rsidR="00722B2C" w:rsidRPr="00722B2C" w:rsidRDefault="00722B2C" w:rsidP="00722B2C">
            <w:pPr>
              <w:rPr>
                <w:rFonts w:ascii="Segoe UI Symbol" w:hAnsi="Segoe UI Symbol" w:cs="Segoe UI Symbol"/>
                <w:color w:val="000000" w:themeColor="text1"/>
                <w:szCs w:val="20"/>
              </w:rPr>
            </w:pPr>
            <w:r w:rsidRPr="00722B2C">
              <w:rPr>
                <w:rFonts w:ascii="Segoe UI Symbol" w:hAnsi="Segoe UI Symbol" w:cs="Segoe UI Symbol"/>
                <w:color w:val="000000" w:themeColor="text1"/>
                <w:szCs w:val="20"/>
              </w:rPr>
              <w:t>☐</w:t>
            </w:r>
          </w:p>
        </w:tc>
      </w:tr>
    </w:tbl>
    <w:p w14:paraId="133AC9B6" w14:textId="0F5F15A3" w:rsidR="00BD6866" w:rsidRPr="00BD6866" w:rsidRDefault="00BD6866" w:rsidP="00BD6866"/>
    <w:p w14:paraId="3F3BB6A4" w14:textId="55F4CB30" w:rsidR="00EB4335" w:rsidRPr="00605C53" w:rsidRDefault="00F337DF">
      <w:pPr>
        <w:pStyle w:val="Heading2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 w:val="22"/>
          <w:szCs w:val="20"/>
        </w:rPr>
        <w:t>BÖLÜM 3: KISA YANITLAR (Kendi görüşlerinizi yazınız)</w:t>
      </w:r>
    </w:p>
    <w:p w14:paraId="70DA911C" w14:textId="77777777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231672BA" w14:textId="12840784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>3.1. Ders kapsamınd</w:t>
      </w:r>
      <w:r w:rsidR="00D603A1" w:rsidRPr="00605C53">
        <w:rPr>
          <w:rFonts w:ascii="Times New Roman" w:hAnsi="Times New Roman" w:cs="Times New Roman"/>
          <w:color w:val="000000" w:themeColor="text1"/>
          <w:szCs w:val="20"/>
        </w:rPr>
        <w:t>a gelişme ihtiyacı hissettiğin</w:t>
      </w:r>
      <w:r w:rsidRPr="00605C53">
        <w:rPr>
          <w:rFonts w:ascii="Times New Roman" w:hAnsi="Times New Roman" w:cs="Times New Roman"/>
          <w:color w:val="000000" w:themeColor="text1"/>
          <w:szCs w:val="20"/>
        </w:rPr>
        <w:t xml:space="preserve"> konu/konular </w:t>
      </w:r>
      <w:r w:rsidR="00BD6866">
        <w:rPr>
          <w:rFonts w:ascii="Times New Roman" w:hAnsi="Times New Roman" w:cs="Times New Roman"/>
          <w:color w:val="000000" w:themeColor="text1"/>
          <w:szCs w:val="20"/>
        </w:rPr>
        <w:t>nelerdir?</w:t>
      </w:r>
    </w:p>
    <w:p w14:paraId="3004F1E1" w14:textId="75802294" w:rsidR="007C17E1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 xml:space="preserve">Teorik: </w:t>
      </w:r>
    </w:p>
    <w:p w14:paraId="0598A946" w14:textId="77777777" w:rsidR="00BD6866" w:rsidRPr="00605C53" w:rsidRDefault="00BD6866" w:rsidP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C73502D" w14:textId="6F328202" w:rsidR="007C17E1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 xml:space="preserve">Laboratuvar: </w:t>
      </w:r>
    </w:p>
    <w:p w14:paraId="12D6C88B" w14:textId="77777777" w:rsidR="00BD6866" w:rsidRPr="00605C53" w:rsidRDefault="00BD6866" w:rsidP="00BD6866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6C0F73A9" w14:textId="5E33C27A" w:rsidR="00EB4335" w:rsidRPr="00605C53" w:rsidRDefault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 xml:space="preserve">Uygulama: </w:t>
      </w:r>
    </w:p>
    <w:p w14:paraId="27D4FDE7" w14:textId="77777777" w:rsidR="007C17E1" w:rsidRPr="00605C53" w:rsidRDefault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1D104780" w14:textId="142126AD" w:rsidR="00EA3F14" w:rsidRPr="00605C53" w:rsidRDefault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>3.2. Derse ilişkin öğrenme motivasyonunu ve akademik başarını arttırmak için ne/neler yapılmasını istersin?</w:t>
      </w:r>
    </w:p>
    <w:p w14:paraId="7FAAACA3" w14:textId="77777777" w:rsidR="00EA3F14" w:rsidRPr="00605C53" w:rsidRDefault="00EA3F14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16792FDD" w14:textId="77777777" w:rsidR="00EA3F14" w:rsidRPr="00605C53" w:rsidRDefault="00EA3F14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604148F9" w14:textId="08912A55" w:rsidR="00EA3F14" w:rsidRPr="00605C53" w:rsidRDefault="00EA3F14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FBF7435" w14:textId="204C533C" w:rsidR="00722B2C" w:rsidRPr="00353B75" w:rsidRDefault="00F337DF" w:rsidP="00353B75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b/>
          <w:color w:val="000000" w:themeColor="text1"/>
          <w:szCs w:val="20"/>
        </w:rPr>
        <w:t>Not:</w:t>
      </w:r>
      <w:r w:rsidRPr="00605C53">
        <w:rPr>
          <w:rFonts w:ascii="Times New Roman" w:hAnsi="Times New Roman" w:cs="Times New Roman"/>
          <w:color w:val="000000" w:themeColor="text1"/>
          <w:szCs w:val="20"/>
        </w:rPr>
        <w:t xml:space="preserve"> Bu form öğrencinin </w:t>
      </w:r>
      <w:r w:rsidR="007C17E1" w:rsidRPr="00605C53">
        <w:rPr>
          <w:rFonts w:ascii="Times New Roman" w:hAnsi="Times New Roman" w:cs="Times New Roman"/>
          <w:color w:val="000000" w:themeColor="text1"/>
          <w:szCs w:val="20"/>
        </w:rPr>
        <w:t>öğrenme ve akademik başarı</w:t>
      </w:r>
      <w:r w:rsidR="00D603A1" w:rsidRPr="00605C53">
        <w:rPr>
          <w:rFonts w:ascii="Times New Roman" w:hAnsi="Times New Roman" w:cs="Times New Roman"/>
          <w:color w:val="000000" w:themeColor="text1"/>
          <w:szCs w:val="20"/>
        </w:rPr>
        <w:t>sı</w:t>
      </w:r>
      <w:r w:rsidR="007C17E1" w:rsidRPr="00605C53">
        <w:rPr>
          <w:rFonts w:ascii="Times New Roman" w:hAnsi="Times New Roman" w:cs="Times New Roman"/>
          <w:color w:val="000000" w:themeColor="text1"/>
          <w:szCs w:val="20"/>
        </w:rPr>
        <w:t xml:space="preserve">nı geliştirmek için </w:t>
      </w:r>
      <w:r w:rsidRPr="00605C53">
        <w:rPr>
          <w:rFonts w:ascii="Times New Roman" w:hAnsi="Times New Roman" w:cs="Times New Roman"/>
          <w:color w:val="000000" w:themeColor="text1"/>
          <w:szCs w:val="20"/>
        </w:rPr>
        <w:t>hazırlanmıştır. Formdan elde edilen bilgiler gizli tutulacaktır.</w:t>
      </w:r>
    </w:p>
    <w:p w14:paraId="45359140" w14:textId="2A932189" w:rsidR="00722B2C" w:rsidRDefault="00722B2C" w:rsidP="00722B2C">
      <w:pPr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Öğrenci imzası</w:t>
      </w:r>
    </w:p>
    <w:p w14:paraId="28F1C856" w14:textId="30DDB837" w:rsidR="00605C53" w:rsidRDefault="00605C53" w:rsidP="007C17E1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59DA6C81" w14:textId="77777777" w:rsidR="00353B75" w:rsidRDefault="00353B75" w:rsidP="00353B75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102E74DE" w14:textId="635548E5" w:rsidR="00353B75" w:rsidRDefault="00D8660C" w:rsidP="00353B7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lastRenderedPageBreak/>
        <w:t>GEÇME NOTUNUN</w:t>
      </w:r>
      <w:r w:rsidR="007C17E1" w:rsidRPr="00605C53">
        <w:rPr>
          <w:rFonts w:ascii="Times New Roman" w:hAnsi="Times New Roman" w:cs="Times New Roman"/>
          <w:b/>
          <w:color w:val="000000" w:themeColor="text1"/>
          <w:szCs w:val="20"/>
        </w:rPr>
        <w:t xml:space="preserve"> ALTINDA KALAN ÖĞRENCİLERİN ÖĞRENME MOTİVASYONUNU </w:t>
      </w:r>
    </w:p>
    <w:p w14:paraId="77E5D3B2" w14:textId="2EFBE289" w:rsidR="00BD6866" w:rsidRDefault="007C17E1" w:rsidP="00353B7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b/>
          <w:color w:val="000000" w:themeColor="text1"/>
          <w:szCs w:val="20"/>
        </w:rPr>
        <w:t>ve AKADEMİK BAŞARISINI DEĞERLENDİRME RAPORU</w:t>
      </w:r>
    </w:p>
    <w:p w14:paraId="2D4E3654" w14:textId="63D747D9" w:rsidR="007C17E1" w:rsidRPr="00BD6866" w:rsidRDefault="007C17E1" w:rsidP="00353B7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Pr="00BD6866">
        <w:rPr>
          <w:rFonts w:ascii="Times New Roman" w:hAnsi="Times New Roman" w:cs="Times New Roman"/>
          <w:b/>
          <w:color w:val="000000" w:themeColor="text1"/>
          <w:szCs w:val="20"/>
        </w:rPr>
        <w:t>(</w:t>
      </w:r>
      <w:r w:rsidR="00BD6866">
        <w:rPr>
          <w:rFonts w:ascii="Times New Roman" w:hAnsi="Times New Roman" w:cs="Times New Roman"/>
          <w:b/>
          <w:color w:val="000000" w:themeColor="text1"/>
          <w:szCs w:val="20"/>
        </w:rPr>
        <w:t>Dersin öğretim ü</w:t>
      </w:r>
      <w:r w:rsidRPr="00BD6866">
        <w:rPr>
          <w:rFonts w:ascii="Times New Roman" w:hAnsi="Times New Roman" w:cs="Times New Roman"/>
          <w:b/>
          <w:color w:val="000000" w:themeColor="text1"/>
          <w:szCs w:val="20"/>
        </w:rPr>
        <w:t>yesi tarafından doldurulacaktır)</w:t>
      </w:r>
    </w:p>
    <w:p w14:paraId="2C870990" w14:textId="77777777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435E17F4" w14:textId="77777777" w:rsidR="00BD6866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>Ders</w:t>
      </w:r>
      <w:r w:rsidR="00BD6866">
        <w:rPr>
          <w:rFonts w:ascii="Times New Roman" w:hAnsi="Times New Roman" w:cs="Times New Roman"/>
          <w:color w:val="000000" w:themeColor="text1"/>
          <w:szCs w:val="20"/>
        </w:rPr>
        <w:t xml:space="preserve"> kodu- adı</w:t>
      </w:r>
      <w:r w:rsidRPr="00605C53">
        <w:rPr>
          <w:rFonts w:ascii="Times New Roman" w:hAnsi="Times New Roman" w:cs="Times New Roman"/>
          <w:color w:val="000000" w:themeColor="text1"/>
          <w:szCs w:val="20"/>
        </w:rPr>
        <w:t xml:space="preserve">: </w:t>
      </w:r>
      <w:r w:rsidRPr="00605C53">
        <w:rPr>
          <w:rFonts w:ascii="Times New Roman" w:hAnsi="Times New Roman" w:cs="Times New Roman"/>
          <w:color w:val="000000" w:themeColor="text1"/>
          <w:szCs w:val="20"/>
        </w:rPr>
        <w:tab/>
      </w:r>
      <w:r w:rsidRPr="00605C53">
        <w:rPr>
          <w:rFonts w:ascii="Times New Roman" w:hAnsi="Times New Roman" w:cs="Times New Roman"/>
          <w:color w:val="000000" w:themeColor="text1"/>
          <w:szCs w:val="20"/>
        </w:rPr>
        <w:tab/>
      </w:r>
      <w:r w:rsidRPr="00605C53">
        <w:rPr>
          <w:rFonts w:ascii="Times New Roman" w:hAnsi="Times New Roman" w:cs="Times New Roman"/>
          <w:color w:val="000000" w:themeColor="text1"/>
          <w:szCs w:val="20"/>
        </w:rPr>
        <w:tab/>
      </w:r>
      <w:r w:rsidRPr="00605C53">
        <w:rPr>
          <w:rFonts w:ascii="Times New Roman" w:hAnsi="Times New Roman" w:cs="Times New Roman"/>
          <w:color w:val="000000" w:themeColor="text1"/>
          <w:szCs w:val="20"/>
        </w:rPr>
        <w:tab/>
      </w:r>
      <w:r w:rsidRPr="00605C53">
        <w:rPr>
          <w:rFonts w:ascii="Times New Roman" w:hAnsi="Times New Roman" w:cs="Times New Roman"/>
          <w:color w:val="000000" w:themeColor="text1"/>
          <w:szCs w:val="20"/>
        </w:rPr>
        <w:tab/>
      </w:r>
      <w:r w:rsidRPr="00605C53">
        <w:rPr>
          <w:rFonts w:ascii="Times New Roman" w:hAnsi="Times New Roman" w:cs="Times New Roman"/>
          <w:color w:val="000000" w:themeColor="text1"/>
          <w:szCs w:val="20"/>
        </w:rPr>
        <w:tab/>
      </w:r>
      <w:r w:rsidRPr="00605C53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6CC28851" w14:textId="5453EC41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 xml:space="preserve">Sınıf Ara Sınav Not Ortalaması: </w:t>
      </w:r>
    </w:p>
    <w:p w14:paraId="2A07CC60" w14:textId="50A8CBC1" w:rsidR="007C17E1" w:rsidRPr="00605C53" w:rsidRDefault="00BD6866" w:rsidP="007C17E1">
      <w:p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Öğrenci No</w:t>
      </w:r>
      <w:r w:rsidR="007C17E1" w:rsidRPr="00605C53">
        <w:rPr>
          <w:rFonts w:ascii="Times New Roman" w:hAnsi="Times New Roman" w:cs="Times New Roman"/>
          <w:color w:val="000000" w:themeColor="text1"/>
          <w:szCs w:val="20"/>
        </w:rPr>
        <w:t>:</w:t>
      </w:r>
    </w:p>
    <w:p w14:paraId="74C7351D" w14:textId="15B1BF57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>Adı-Soyadı:</w:t>
      </w:r>
    </w:p>
    <w:p w14:paraId="51CD70DF" w14:textId="0931E0FF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>Ara Sınav Notu:</w:t>
      </w:r>
    </w:p>
    <w:p w14:paraId="516FF7EC" w14:textId="77777777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>Öğrencinin Ara Sınav Notunun Düşük Olmasının Nedeni:</w:t>
      </w:r>
    </w:p>
    <w:p w14:paraId="738E2C2B" w14:textId="172A9555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304168CE" w14:textId="77777777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71313B22" w14:textId="7256282A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  <w:r w:rsidRPr="00605C53">
        <w:rPr>
          <w:rFonts w:ascii="Times New Roman" w:hAnsi="Times New Roman" w:cs="Times New Roman"/>
          <w:color w:val="000000" w:themeColor="text1"/>
          <w:szCs w:val="20"/>
        </w:rPr>
        <w:t>Öğrencinin Başarısını Artırmak için Uygulanan Girişim:</w:t>
      </w:r>
    </w:p>
    <w:p w14:paraId="08B67F3E" w14:textId="77777777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5C3C129D" w14:textId="77777777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F980ADF" w14:textId="77777777" w:rsidR="007C17E1" w:rsidRPr="00605C53" w:rsidRDefault="007C17E1" w:rsidP="007C17E1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37B0BBE9" w14:textId="0F474AC8" w:rsidR="00722B2C" w:rsidRDefault="00335F74">
      <w:p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Klinik Uygulama/</w:t>
      </w:r>
      <w:r w:rsidR="00BD6866">
        <w:rPr>
          <w:rFonts w:ascii="Times New Roman" w:hAnsi="Times New Roman" w:cs="Times New Roman"/>
          <w:color w:val="000000" w:themeColor="text1"/>
          <w:szCs w:val="20"/>
        </w:rPr>
        <w:t>Final/Bütünleme</w:t>
      </w:r>
      <w:r w:rsidR="007C17E1" w:rsidRPr="00605C53">
        <w:rPr>
          <w:rFonts w:ascii="Times New Roman" w:hAnsi="Times New Roman" w:cs="Times New Roman"/>
          <w:color w:val="000000" w:themeColor="text1"/>
          <w:szCs w:val="20"/>
        </w:rPr>
        <w:t xml:space="preserve"> Sınav Notu: </w:t>
      </w:r>
    </w:p>
    <w:p w14:paraId="3D0C9CD2" w14:textId="77777777" w:rsidR="00353B75" w:rsidRDefault="00353B75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4A6C38D7" w14:textId="34CD72A3" w:rsidR="00722B2C" w:rsidRDefault="00722B2C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48B3AB95" w14:textId="0F6F775D" w:rsidR="00722B2C" w:rsidRPr="00722B2C" w:rsidRDefault="00722B2C" w:rsidP="00722B2C">
      <w:pPr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 w:rsidRPr="00722B2C">
        <w:rPr>
          <w:rFonts w:ascii="Times New Roman" w:hAnsi="Times New Roman" w:cs="Times New Roman"/>
          <w:b/>
          <w:color w:val="000000" w:themeColor="text1"/>
          <w:szCs w:val="20"/>
        </w:rPr>
        <w:t>Öğretim Üyesi imzası</w:t>
      </w:r>
    </w:p>
    <w:sectPr w:rsidR="00722B2C" w:rsidRPr="00722B2C" w:rsidSect="00605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2153E" w14:textId="77777777" w:rsidR="00A31194" w:rsidRDefault="00A31194" w:rsidP="008D3F60">
      <w:pPr>
        <w:spacing w:after="0" w:line="240" w:lineRule="auto"/>
      </w:pPr>
      <w:r>
        <w:separator/>
      </w:r>
    </w:p>
  </w:endnote>
  <w:endnote w:type="continuationSeparator" w:id="0">
    <w:p w14:paraId="13383678" w14:textId="77777777" w:rsidR="00A31194" w:rsidRDefault="00A31194" w:rsidP="008D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BCBF" w14:textId="77777777" w:rsidR="00355799" w:rsidRDefault="00355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70857"/>
      <w:docPartObj>
        <w:docPartGallery w:val="Page Numbers (Bottom of Page)"/>
        <w:docPartUnique/>
      </w:docPartObj>
    </w:sdtPr>
    <w:sdtEndPr/>
    <w:sdtContent>
      <w:p w14:paraId="7E63330E" w14:textId="7CC22D3B" w:rsidR="0039106D" w:rsidRDefault="0039106D" w:rsidP="0039106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DC4">
          <w:rPr>
            <w:noProof/>
          </w:rPr>
          <w:t>1</w:t>
        </w:r>
        <w:r>
          <w:fldChar w:fldCharType="end"/>
        </w:r>
      </w:p>
    </w:sdtContent>
  </w:sdt>
  <w:tbl>
    <w:tblPr>
      <w:tblStyle w:val="TableGrid"/>
      <w:tblW w:w="9493" w:type="dxa"/>
      <w:tblLook w:val="04A0" w:firstRow="1" w:lastRow="0" w:firstColumn="1" w:lastColumn="0" w:noHBand="0" w:noVBand="1"/>
    </w:tblPr>
    <w:tblGrid>
      <w:gridCol w:w="3064"/>
      <w:gridCol w:w="3064"/>
      <w:gridCol w:w="3365"/>
    </w:tblGrid>
    <w:tr w:rsidR="0039106D" w:rsidRPr="0072479C" w14:paraId="30A1A7FE" w14:textId="77777777" w:rsidTr="004D5EAA">
      <w:tc>
        <w:tcPr>
          <w:tcW w:w="3064" w:type="dxa"/>
          <w:vAlign w:val="center"/>
        </w:tcPr>
        <w:p w14:paraId="3EAA9486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110BD03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A2FD7E1" w14:textId="77777777" w:rsidR="0039106D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HEMŞİRELİK BÖLÜMÜ</w:t>
          </w:r>
        </w:p>
        <w:p w14:paraId="4879D0FE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064" w:type="dxa"/>
          <w:vAlign w:val="center"/>
        </w:tcPr>
        <w:p w14:paraId="04537C97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1DF57F1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03D7D09" w14:textId="77777777" w:rsidR="0039106D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……………………………..</w:t>
          </w:r>
        </w:p>
        <w:p w14:paraId="11F29CDC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65" w:type="dxa"/>
          <w:vAlign w:val="center"/>
        </w:tcPr>
        <w:p w14:paraId="23786E8D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E35EDC3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EF4A2C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57FD6F3F" w14:textId="77777777" w:rsidR="0039106D" w:rsidRPr="0072479C" w:rsidRDefault="0039106D" w:rsidP="0039106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4B68886" w14:textId="77777777" w:rsidR="0039106D" w:rsidRPr="0072479C" w:rsidRDefault="0039106D" w:rsidP="0039106D">
    <w:pPr>
      <w:pStyle w:val="Footer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29A060EF" w14:textId="77777777" w:rsidR="0039106D" w:rsidRPr="00C14B43" w:rsidRDefault="0039106D" w:rsidP="0039106D">
    <w:pPr>
      <w:pStyle w:val="Footer"/>
      <w:rPr>
        <w:rFonts w:ascii="Times New Roman" w:hAnsi="Times New Roman" w:cs="Times New Roman"/>
        <w:sz w:val="16"/>
        <w:szCs w:val="16"/>
      </w:rPr>
    </w:pPr>
    <w:r w:rsidRPr="00C14B43">
      <w:rPr>
        <w:rFonts w:ascii="Times New Roman" w:hAnsi="Times New Roman" w:cs="Times New Roman"/>
        <w:b/>
        <w:bCs/>
        <w:sz w:val="16"/>
        <w:szCs w:val="16"/>
      </w:rPr>
      <w:t>Adres:</w:t>
    </w:r>
    <w:r w:rsidRPr="00C14B43">
      <w:rPr>
        <w:rFonts w:ascii="Times New Roman" w:hAnsi="Times New Roman" w:cs="Times New Roman"/>
        <w:sz w:val="16"/>
        <w:szCs w:val="16"/>
      </w:rPr>
      <w:t xml:space="preserve"> Yüksek İhtisas Üniversitesi Rektörlüğü 06530                                                                                         </w:t>
    </w:r>
    <w:r w:rsidRPr="00C14B43">
      <w:rPr>
        <w:rFonts w:ascii="Times New Roman" w:hAnsi="Times New Roman" w:cs="Times New Roman"/>
        <w:sz w:val="16"/>
        <w:szCs w:val="16"/>
      </w:rPr>
      <w:tab/>
      <w:t xml:space="preserve"> </w:t>
    </w:r>
    <w:r w:rsidRPr="00C14B43">
      <w:rPr>
        <w:rFonts w:ascii="Times New Roman" w:hAnsi="Times New Roman" w:cs="Times New Roman"/>
        <w:b/>
        <w:bCs/>
        <w:sz w:val="16"/>
        <w:szCs w:val="16"/>
      </w:rPr>
      <w:t>Telefon:</w:t>
    </w:r>
    <w:r w:rsidRPr="00C14B43">
      <w:rPr>
        <w:rFonts w:ascii="Times New Roman" w:hAnsi="Times New Roman" w:cs="Times New Roman"/>
        <w:sz w:val="16"/>
        <w:szCs w:val="16"/>
      </w:rPr>
      <w:t xml:space="preserve"> 0312 329 10 10</w:t>
    </w:r>
  </w:p>
  <w:p w14:paraId="08B38C04" w14:textId="77777777" w:rsidR="0039106D" w:rsidRPr="00C14B43" w:rsidRDefault="0039106D" w:rsidP="0039106D">
    <w:pPr>
      <w:pStyle w:val="Footer"/>
      <w:rPr>
        <w:rFonts w:ascii="Times New Roman" w:hAnsi="Times New Roman" w:cs="Times New Roman"/>
        <w:sz w:val="16"/>
        <w:szCs w:val="16"/>
      </w:rPr>
    </w:pPr>
    <w:r w:rsidRPr="00C14B43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 w:rsidRPr="00C14B43">
      <w:rPr>
        <w:rFonts w:ascii="Times New Roman" w:hAnsi="Times New Roman" w:cs="Times New Roman"/>
        <w:sz w:val="16"/>
        <w:szCs w:val="16"/>
      </w:rPr>
      <w:tab/>
      <w:t xml:space="preserve">     </w:t>
    </w:r>
    <w:r w:rsidRPr="00C14B43">
      <w:rPr>
        <w:rFonts w:ascii="Times New Roman" w:hAnsi="Times New Roman" w:cs="Times New Roman"/>
        <w:b/>
        <w:bCs/>
        <w:sz w:val="16"/>
        <w:szCs w:val="16"/>
      </w:rPr>
      <w:t xml:space="preserve">İnternet Adresi: </w:t>
    </w:r>
    <w:r w:rsidRPr="00C14B43">
      <w:rPr>
        <w:rFonts w:ascii="Times New Roman" w:hAnsi="Times New Roman" w:cs="Times New Roman"/>
        <w:sz w:val="16"/>
        <w:szCs w:val="16"/>
      </w:rPr>
      <w:t xml:space="preserve"> www.yuksekihtisasuniversitesi.edu.tr</w:t>
    </w:r>
  </w:p>
  <w:p w14:paraId="6B0F2B19" w14:textId="77777777" w:rsidR="0039106D" w:rsidRPr="00C14B43" w:rsidRDefault="0039106D" w:rsidP="0039106D">
    <w:pPr>
      <w:pStyle w:val="Footer"/>
      <w:rPr>
        <w:rFonts w:ascii="Times New Roman" w:hAnsi="Times New Roman" w:cs="Times New Roman"/>
        <w:sz w:val="16"/>
        <w:szCs w:val="16"/>
      </w:rPr>
    </w:pPr>
    <w:r w:rsidRPr="00C14B43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Pr="00C14B43">
      <w:rPr>
        <w:rFonts w:ascii="Times New Roman" w:hAnsi="Times New Roman" w:cs="Times New Roman"/>
        <w:b/>
        <w:bCs/>
        <w:sz w:val="16"/>
        <w:szCs w:val="16"/>
      </w:rPr>
      <w:t>E-posta :</w:t>
    </w:r>
    <w:r w:rsidRPr="00C14B43">
      <w:rPr>
        <w:rFonts w:ascii="Times New Roman" w:hAnsi="Times New Roman" w:cs="Times New Roman"/>
        <w:sz w:val="16"/>
        <w:szCs w:val="16"/>
      </w:rPr>
      <w:t xml:space="preserve"> yiu@yiu.edu.tr</w:t>
    </w:r>
  </w:p>
  <w:p w14:paraId="437F64A5" w14:textId="1ABCE6B4" w:rsidR="0039106D" w:rsidRPr="00C14B43" w:rsidRDefault="0039106D" w:rsidP="0039106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C14B43">
      <w:rPr>
        <w:rFonts w:ascii="Times New Roman" w:hAnsi="Times New Roman" w:cs="Times New Roman"/>
        <w:sz w:val="16"/>
        <w:szCs w:val="16"/>
      </w:rPr>
      <w:tab/>
      <w:t xml:space="preserve">   Sayfa </w:t>
    </w:r>
    <w:r w:rsidRPr="00C14B43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C14B43">
      <w:rPr>
        <w:rFonts w:ascii="Times New Roman" w:hAnsi="Times New Roman" w:cs="Times New Roman"/>
        <w:b/>
        <w:bCs/>
        <w:sz w:val="16"/>
        <w:szCs w:val="16"/>
      </w:rPr>
      <w:instrText>PAGE  \* Arabic  \* MERGEFORMAT</w:instrText>
    </w:r>
    <w:r w:rsidRPr="00C14B43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="00781DC4">
      <w:rPr>
        <w:rFonts w:ascii="Times New Roman" w:hAnsi="Times New Roman" w:cs="Times New Roman"/>
        <w:b/>
        <w:bCs/>
        <w:noProof/>
        <w:sz w:val="16"/>
        <w:szCs w:val="16"/>
      </w:rPr>
      <w:t>1</w:t>
    </w:r>
    <w:r w:rsidRPr="00C14B43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C14B43">
      <w:rPr>
        <w:rFonts w:ascii="Times New Roman" w:hAnsi="Times New Roman" w:cs="Times New Roman"/>
        <w:sz w:val="16"/>
        <w:szCs w:val="16"/>
      </w:rPr>
      <w:t xml:space="preserve"> / </w:t>
    </w:r>
    <w:r w:rsidRPr="00C14B43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C14B43">
      <w:rPr>
        <w:rFonts w:ascii="Times New Roman" w:hAnsi="Times New Roman" w:cs="Times New Roman"/>
        <w:b/>
        <w:bCs/>
        <w:sz w:val="16"/>
        <w:szCs w:val="16"/>
      </w:rPr>
      <w:instrText>NUMPAGES  \* Arabic  \* MERGEFORMAT</w:instrText>
    </w:r>
    <w:r w:rsidRPr="00C14B43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="00781DC4">
      <w:rPr>
        <w:rFonts w:ascii="Times New Roman" w:hAnsi="Times New Roman" w:cs="Times New Roman"/>
        <w:b/>
        <w:bCs/>
        <w:noProof/>
        <w:sz w:val="16"/>
        <w:szCs w:val="16"/>
      </w:rPr>
      <w:t>3</w:t>
    </w:r>
    <w:r w:rsidRPr="00C14B43">
      <w:rPr>
        <w:rFonts w:ascii="Times New Roman" w:hAnsi="Times New Roman" w:cs="Times New Roman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FFFB9" w14:textId="77777777" w:rsidR="00355799" w:rsidRDefault="0035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3FB07" w14:textId="77777777" w:rsidR="00A31194" w:rsidRDefault="00A31194" w:rsidP="008D3F60">
      <w:pPr>
        <w:spacing w:after="0" w:line="240" w:lineRule="auto"/>
      </w:pPr>
      <w:r>
        <w:separator/>
      </w:r>
    </w:p>
  </w:footnote>
  <w:footnote w:type="continuationSeparator" w:id="0">
    <w:p w14:paraId="13F0A1B4" w14:textId="77777777" w:rsidR="00A31194" w:rsidRDefault="00A31194" w:rsidP="008D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E515" w14:textId="77777777" w:rsidR="00355799" w:rsidRDefault="00355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9"/>
      <w:gridCol w:w="4396"/>
      <w:gridCol w:w="3120"/>
    </w:tblGrid>
    <w:tr w:rsidR="008D3F60" w:rsidRPr="00FE3DCB" w14:paraId="6240CDC6" w14:textId="77777777" w:rsidTr="00294622">
      <w:trPr>
        <w:trHeight w:val="686"/>
      </w:trPr>
      <w:tc>
        <w:tcPr>
          <w:tcW w:w="2979" w:type="dxa"/>
          <w:vAlign w:val="bottom"/>
        </w:tcPr>
        <w:p w14:paraId="1CBE0E10" w14:textId="77777777" w:rsidR="008D3F60" w:rsidRPr="00FE3DCB" w:rsidRDefault="008D3F60" w:rsidP="008D3F6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B231CF6" wp14:editId="3D1B091F">
                <wp:simplePos x="0" y="0"/>
                <wp:positionH relativeFrom="margin">
                  <wp:posOffset>71120</wp:posOffset>
                </wp:positionH>
                <wp:positionV relativeFrom="margin">
                  <wp:posOffset>113665</wp:posOffset>
                </wp:positionV>
                <wp:extent cx="1640840" cy="614680"/>
                <wp:effectExtent l="0" t="0" r="0" b="0"/>
                <wp:wrapSquare wrapText="bothSides"/>
                <wp:docPr id="1" name="Resim 1" descr="grafik, grafik tasarım, yazı tipi, tasarım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200913" name="Resim 1" descr="grafik, grafik tasarım, yazı tipi, tasarım içeren bir resim&#10;&#10;Yapay zeka tarafından oluşturulan içerik yanlış olabilir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150" b="14284"/>
                        <a:stretch/>
                      </pic:blipFill>
                      <pic:spPr bwMode="auto">
                        <a:xfrm>
                          <a:off x="0" y="0"/>
                          <a:ext cx="1640840" cy="614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22E2BD7" w14:textId="77777777" w:rsidR="008D3F60" w:rsidRPr="00FE3DCB" w:rsidRDefault="008D3F60" w:rsidP="008D3F6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396" w:type="dxa"/>
        </w:tcPr>
        <w:p w14:paraId="0054C182" w14:textId="77777777" w:rsidR="008D3F60" w:rsidRPr="00FE3DCB" w:rsidRDefault="008D3F60" w:rsidP="008D3F6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9B0D244" w14:textId="77777777" w:rsidR="001B4BFA" w:rsidRPr="00781DC4" w:rsidRDefault="001B4BFA" w:rsidP="008D3F6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781DC4">
            <w:rPr>
              <w:rFonts w:ascii="Times New Roman" w:hAnsi="Times New Roman" w:cs="Times New Roman"/>
              <w:b/>
              <w:bCs/>
            </w:rPr>
            <w:t>T.C.</w:t>
          </w:r>
        </w:p>
        <w:p w14:paraId="4E904901" w14:textId="6CBEAAF1" w:rsidR="008D3F60" w:rsidRPr="00781DC4" w:rsidRDefault="008D3F60" w:rsidP="008D3F6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781DC4">
            <w:rPr>
              <w:rFonts w:ascii="Times New Roman" w:hAnsi="Times New Roman" w:cs="Times New Roman"/>
              <w:b/>
              <w:bCs/>
            </w:rPr>
            <w:t>YÜKSEK İHTİSAS ÜNİVERSİTESİ</w:t>
          </w:r>
        </w:p>
        <w:p w14:paraId="104D8EB9" w14:textId="77777777" w:rsidR="008D3F60" w:rsidRPr="00781DC4" w:rsidRDefault="008D3F60" w:rsidP="008D3F6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781DC4">
            <w:rPr>
              <w:rFonts w:ascii="Times New Roman" w:hAnsi="Times New Roman" w:cs="Times New Roman"/>
              <w:b/>
              <w:bCs/>
            </w:rPr>
            <w:t>SAĞLIK BİLİMLERİ FAKÜLTESİ AKADEMİK PERSONEL UYUM PROG</w:t>
          </w:r>
          <w:bookmarkStart w:id="0" w:name="_GoBack"/>
          <w:bookmarkEnd w:id="0"/>
          <w:r w:rsidRPr="00781DC4">
            <w:rPr>
              <w:rFonts w:ascii="Times New Roman" w:hAnsi="Times New Roman" w:cs="Times New Roman"/>
              <w:b/>
              <w:bCs/>
            </w:rPr>
            <w:t>RAMI</w:t>
          </w:r>
        </w:p>
        <w:p w14:paraId="0A690B87" w14:textId="77777777" w:rsidR="008D3F60" w:rsidRPr="00781DC4" w:rsidRDefault="008D3F60" w:rsidP="008D3F6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781DC4">
            <w:rPr>
              <w:rFonts w:ascii="Times New Roman" w:hAnsi="Times New Roman" w:cs="Times New Roman"/>
              <w:b/>
              <w:bCs/>
            </w:rPr>
            <w:t>KONTROL LİSTESİ</w:t>
          </w:r>
        </w:p>
        <w:p w14:paraId="7AEBF5FB" w14:textId="77777777" w:rsidR="008D3F60" w:rsidRPr="00FE3DCB" w:rsidRDefault="008D3F60" w:rsidP="008D3F6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3120" w:type="dxa"/>
        </w:tcPr>
        <w:tbl>
          <w:tblPr>
            <w:tblStyle w:val="TableGrid"/>
            <w:tblpPr w:leftFromText="141" w:rightFromText="141" w:horzAnchor="margin" w:tblpY="630"/>
            <w:tblOverlap w:val="never"/>
            <w:tblW w:w="2694" w:type="dxa"/>
            <w:tblLook w:val="04A0" w:firstRow="1" w:lastRow="0" w:firstColumn="1" w:lastColumn="0" w:noHBand="0" w:noVBand="1"/>
          </w:tblPr>
          <w:tblGrid>
            <w:gridCol w:w="1276"/>
            <w:gridCol w:w="1418"/>
          </w:tblGrid>
          <w:tr w:rsidR="008D3F60" w:rsidRPr="00B52F1E" w14:paraId="03AA0DFC" w14:textId="77777777" w:rsidTr="004D5EAA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4948AA60" w14:textId="77777777" w:rsidR="008D3F60" w:rsidRPr="002078B7" w:rsidRDefault="008D3F60" w:rsidP="008D3F60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078B7">
                  <w:rPr>
                    <w:rFonts w:ascii="Times New Roman" w:hAnsi="Times New Roman" w:cs="Times New Roman"/>
                    <w:sz w:val="16"/>
                    <w:szCs w:val="16"/>
                  </w:rPr>
                  <w:t>Doküman No</w:t>
                </w:r>
              </w:p>
            </w:tc>
            <w:tc>
              <w:tcPr>
                <w:tcW w:w="1418" w:type="dxa"/>
                <w:vAlign w:val="center"/>
              </w:tcPr>
              <w:p w14:paraId="03BCF906" w14:textId="521E23D6" w:rsidR="008D3F60" w:rsidRPr="002078B7" w:rsidRDefault="003217F7" w:rsidP="008D3F60">
                <w:pPr>
                  <w:rPr>
                    <w:rFonts w:ascii="Times New Roman" w:hAnsi="Times New Roman" w:cs="Times New Roman"/>
                    <w:b/>
                    <w:bCs/>
                    <w:sz w:val="14"/>
                    <w:szCs w:val="14"/>
                  </w:rPr>
                </w:pPr>
                <w:r w:rsidRPr="003217F7">
                  <w:rPr>
                    <w:rFonts w:ascii="Times New Roman" w:hAnsi="Times New Roman" w:cs="Times New Roman"/>
                    <w:b/>
                    <w:bCs/>
                    <w:sz w:val="14"/>
                    <w:szCs w:val="14"/>
                  </w:rPr>
                  <w:t>SBF.FRM.0009</w:t>
                </w:r>
              </w:p>
            </w:tc>
          </w:tr>
          <w:tr w:rsidR="008D3F60" w:rsidRPr="00B52F1E" w14:paraId="1ABBF30F" w14:textId="77777777" w:rsidTr="004D5EAA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2DE735DE" w14:textId="77777777" w:rsidR="008D3F60" w:rsidRPr="002078B7" w:rsidRDefault="008D3F60" w:rsidP="008D3F60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078B7">
                  <w:rPr>
                    <w:rFonts w:ascii="Times New Roman" w:hAnsi="Times New Roman" w:cs="Times New Roman"/>
                    <w:sz w:val="16"/>
                    <w:szCs w:val="16"/>
                  </w:rPr>
                  <w:t>Yayın Tarihi</w:t>
                </w:r>
              </w:p>
            </w:tc>
            <w:tc>
              <w:tcPr>
                <w:tcW w:w="1418" w:type="dxa"/>
                <w:vAlign w:val="center"/>
              </w:tcPr>
              <w:p w14:paraId="1A0A5DC4" w14:textId="5BA0FA00" w:rsidR="008D3F60" w:rsidRPr="002078B7" w:rsidRDefault="003217F7" w:rsidP="008D3F60">
                <w:pPr>
                  <w:rPr>
                    <w:rFonts w:ascii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19-09-202</w:t>
                </w:r>
                <w:r w:rsidR="00355799">
                  <w:rPr>
                    <w:rFonts w:ascii="Times New Roman" w:hAnsi="Times New Roman" w:cs="Times New Roman"/>
                    <w:sz w:val="14"/>
                    <w:szCs w:val="14"/>
                  </w:rPr>
                  <w:t>5</w:t>
                </w:r>
              </w:p>
            </w:tc>
          </w:tr>
          <w:tr w:rsidR="008D3F60" w:rsidRPr="00B52F1E" w14:paraId="5CE43543" w14:textId="77777777" w:rsidTr="004D5EAA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37684B89" w14:textId="77777777" w:rsidR="008D3F60" w:rsidRPr="002078B7" w:rsidRDefault="008D3F60" w:rsidP="008D3F60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078B7">
                  <w:rPr>
                    <w:rFonts w:ascii="Times New Roman" w:hAnsi="Times New Roman" w:cs="Times New Roman"/>
                    <w:sz w:val="16"/>
                    <w:szCs w:val="16"/>
                  </w:rPr>
                  <w:t>Revizyon Tarihi</w:t>
                </w:r>
              </w:p>
            </w:tc>
            <w:tc>
              <w:tcPr>
                <w:tcW w:w="1418" w:type="dxa"/>
                <w:vAlign w:val="center"/>
              </w:tcPr>
              <w:p w14:paraId="37268C61" w14:textId="77777777" w:rsidR="008D3F60" w:rsidRPr="002078B7" w:rsidRDefault="008D3F60" w:rsidP="008D3F60">
                <w:pPr>
                  <w:rPr>
                    <w:rFonts w:ascii="Times New Roman" w:hAnsi="Times New Roman" w:cs="Times New Roman"/>
                    <w:sz w:val="14"/>
                    <w:szCs w:val="14"/>
                  </w:rPr>
                </w:pPr>
              </w:p>
            </w:tc>
          </w:tr>
          <w:tr w:rsidR="008D3F60" w:rsidRPr="00B52F1E" w14:paraId="35590C6E" w14:textId="77777777" w:rsidTr="004D5EAA">
            <w:trPr>
              <w:trHeight w:hRule="exact" w:val="198"/>
            </w:trPr>
            <w:tc>
              <w:tcPr>
                <w:tcW w:w="1276" w:type="dxa"/>
                <w:vAlign w:val="center"/>
              </w:tcPr>
              <w:p w14:paraId="39DC24E1" w14:textId="77777777" w:rsidR="008D3F60" w:rsidRPr="002078B7" w:rsidRDefault="008D3F60" w:rsidP="008D3F60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078B7">
                  <w:rPr>
                    <w:rFonts w:ascii="Times New Roman" w:hAnsi="Times New Roman" w:cs="Times New Roman"/>
                    <w:sz w:val="16"/>
                    <w:szCs w:val="16"/>
                  </w:rPr>
                  <w:t>Revizyon No</w:t>
                </w:r>
              </w:p>
            </w:tc>
            <w:tc>
              <w:tcPr>
                <w:tcW w:w="1418" w:type="dxa"/>
                <w:vAlign w:val="center"/>
              </w:tcPr>
              <w:p w14:paraId="4D7FA7E6" w14:textId="77777777" w:rsidR="008D3F60" w:rsidRPr="002078B7" w:rsidRDefault="008D3F60" w:rsidP="008D3F60">
                <w:pPr>
                  <w:rPr>
                    <w:rFonts w:ascii="Times New Roman" w:hAnsi="Times New Roman" w:cs="Times New Roman"/>
                    <w:sz w:val="14"/>
                    <w:szCs w:val="14"/>
                  </w:rPr>
                </w:pPr>
                <w:r w:rsidRPr="002078B7">
                  <w:rPr>
                    <w:rFonts w:ascii="Times New Roman" w:hAnsi="Times New Roman" w:cs="Times New Roman"/>
                    <w:sz w:val="14"/>
                    <w:szCs w:val="14"/>
                  </w:rPr>
                  <w:t>0</w:t>
                </w:r>
              </w:p>
            </w:tc>
          </w:tr>
        </w:tbl>
        <w:p w14:paraId="343EA4B0" w14:textId="77777777" w:rsidR="008D3F60" w:rsidRPr="00FE3DCB" w:rsidRDefault="008D3F60" w:rsidP="008D3F6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6C14AAD3" w14:textId="77777777" w:rsidR="008D3F60" w:rsidRDefault="008D3F60" w:rsidP="008D3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2EC1" w14:textId="77777777" w:rsidR="00355799" w:rsidRDefault="00355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DE5E1E"/>
    <w:multiLevelType w:val="hybridMultilevel"/>
    <w:tmpl w:val="8FBC80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4AE0"/>
    <w:rsid w:val="0015074B"/>
    <w:rsid w:val="00160D54"/>
    <w:rsid w:val="001B4BFA"/>
    <w:rsid w:val="002101AC"/>
    <w:rsid w:val="00294622"/>
    <w:rsid w:val="0029639D"/>
    <w:rsid w:val="003217F7"/>
    <w:rsid w:val="00326F90"/>
    <w:rsid w:val="00335F74"/>
    <w:rsid w:val="00353B75"/>
    <w:rsid w:val="00355799"/>
    <w:rsid w:val="0039106D"/>
    <w:rsid w:val="0040238F"/>
    <w:rsid w:val="0054484C"/>
    <w:rsid w:val="00605C53"/>
    <w:rsid w:val="00631C12"/>
    <w:rsid w:val="00722B2C"/>
    <w:rsid w:val="00781DC4"/>
    <w:rsid w:val="007C17E1"/>
    <w:rsid w:val="00833C9D"/>
    <w:rsid w:val="008D3F60"/>
    <w:rsid w:val="00A31194"/>
    <w:rsid w:val="00AA1D8D"/>
    <w:rsid w:val="00B37BDB"/>
    <w:rsid w:val="00B47730"/>
    <w:rsid w:val="00B9414D"/>
    <w:rsid w:val="00BD6866"/>
    <w:rsid w:val="00BF003A"/>
    <w:rsid w:val="00C0163E"/>
    <w:rsid w:val="00C14B43"/>
    <w:rsid w:val="00C41198"/>
    <w:rsid w:val="00CB0664"/>
    <w:rsid w:val="00D603A1"/>
    <w:rsid w:val="00D8660C"/>
    <w:rsid w:val="00EA3F14"/>
    <w:rsid w:val="00EB4335"/>
    <w:rsid w:val="00F337DF"/>
    <w:rsid w:val="00FC03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22397"/>
  <w14:defaultImageDpi w14:val="300"/>
  <w15:docId w15:val="{3D71519D-EA5E-4376-A392-5C05F3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90BC36-9435-46F9-A2A0-63C39153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12</cp:revision>
  <dcterms:created xsi:type="dcterms:W3CDTF">2025-08-20T06:26:00Z</dcterms:created>
  <dcterms:modified xsi:type="dcterms:W3CDTF">2025-09-19T11:39:00Z</dcterms:modified>
  <cp:category/>
</cp:coreProperties>
</file>